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25F2" w:rsidRPr="0095119F" w:rsidRDefault="007F25F2" w:rsidP="00CB2C52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bCs/>
          <w:kern w:val="0"/>
          <w:sz w:val="28"/>
        </w:rPr>
      </w:pPr>
      <w:r w:rsidRPr="0095119F">
        <w:rPr>
          <w:rFonts w:cs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81050" cy="1066800"/>
            <wp:effectExtent l="0" t="0" r="0" b="0"/>
            <wp:wrapThrough wrapText="bothSides">
              <wp:wrapPolygon edited="0">
                <wp:start x="0" y="0"/>
                <wp:lineTo x="0" y="21214"/>
                <wp:lineTo x="21073" y="21214"/>
                <wp:lineTo x="21073" y="0"/>
                <wp:lineTo x="0" y="0"/>
              </wp:wrapPolygon>
            </wp:wrapThrough>
            <wp:docPr id="1" name="圖片 1" descr="C:\Users\ASUS\Desktop\110文瑜\平台\01終生學習\LOGO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110文瑜\平台\01終生學習\LOGO-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25F2" w:rsidRPr="0095119F" w:rsidRDefault="007F25F2" w:rsidP="00CB2C52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b/>
          <w:bCs/>
          <w:kern w:val="0"/>
          <w:sz w:val="28"/>
        </w:rPr>
      </w:pPr>
    </w:p>
    <w:p w:rsidR="007F25F2" w:rsidRPr="0095119F" w:rsidRDefault="00901625" w:rsidP="00CB2C52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bCs/>
          <w:kern w:val="0"/>
          <w:sz w:val="36"/>
          <w:szCs w:val="36"/>
        </w:rPr>
      </w:pPr>
      <w:r w:rsidRPr="0095119F">
        <w:rPr>
          <w:rFonts w:ascii="Times New Roman" w:eastAsia="標楷體" w:hAnsi="Times New Roman" w:cs="Times New Roman" w:hint="eastAsia"/>
          <w:b/>
          <w:bCs/>
          <w:kern w:val="0"/>
          <w:sz w:val="36"/>
          <w:szCs w:val="36"/>
        </w:rPr>
        <w:t xml:space="preserve">   </w:t>
      </w:r>
      <w:r w:rsidR="00CB2C52" w:rsidRPr="0095119F">
        <w:rPr>
          <w:rFonts w:ascii="Times New Roman" w:eastAsia="標楷體" w:hAnsi="Times New Roman" w:cs="Times New Roman" w:hint="eastAsia"/>
          <w:b/>
          <w:bCs/>
          <w:kern w:val="0"/>
          <w:sz w:val="36"/>
          <w:szCs w:val="36"/>
        </w:rPr>
        <w:t xml:space="preserve"> </w:t>
      </w:r>
      <w:r w:rsidR="00F24DC5" w:rsidRPr="0095119F">
        <w:rPr>
          <w:rFonts w:ascii="Times New Roman" w:eastAsia="標楷體" w:hAnsi="Times New Roman" w:cs="Times New Roman" w:hint="eastAsia"/>
          <w:b/>
          <w:bCs/>
          <w:kern w:val="0"/>
          <w:sz w:val="36"/>
          <w:szCs w:val="36"/>
        </w:rPr>
        <w:t xml:space="preserve">  </w:t>
      </w:r>
      <w:r w:rsidR="00F63B21">
        <w:rPr>
          <w:rFonts w:ascii="Times New Roman" w:eastAsia="標楷體" w:hAnsi="Times New Roman" w:cs="Times New Roman" w:hint="eastAsia"/>
          <w:b/>
          <w:bCs/>
          <w:kern w:val="0"/>
          <w:sz w:val="36"/>
          <w:szCs w:val="36"/>
        </w:rPr>
        <w:t xml:space="preserve">    </w:t>
      </w:r>
      <w:r w:rsidRPr="0095119F">
        <w:rPr>
          <w:rFonts w:ascii="Times New Roman" w:eastAsia="標楷體" w:hAnsi="Times New Roman" w:cs="Times New Roman" w:hint="eastAsia"/>
          <w:b/>
          <w:bCs/>
          <w:kern w:val="0"/>
          <w:sz w:val="36"/>
          <w:szCs w:val="36"/>
        </w:rPr>
        <w:t xml:space="preserve"> </w:t>
      </w:r>
      <w:r w:rsidR="00F63B21">
        <w:rPr>
          <w:rFonts w:ascii="Times New Roman" w:eastAsia="標楷體" w:hAnsi="Times New Roman" w:cs="Times New Roman" w:hint="eastAsia"/>
          <w:b/>
          <w:bCs/>
          <w:kern w:val="0"/>
          <w:sz w:val="36"/>
          <w:szCs w:val="36"/>
        </w:rPr>
        <w:t>行動研究</w:t>
      </w:r>
    </w:p>
    <w:p w:rsidR="00306F99" w:rsidRPr="0095119F" w:rsidRDefault="00F24DC5" w:rsidP="00CB2C52">
      <w:pPr>
        <w:autoSpaceDE w:val="0"/>
        <w:autoSpaceDN w:val="0"/>
        <w:adjustRightInd w:val="0"/>
        <w:ind w:rightChars="17" w:right="41"/>
        <w:rPr>
          <w:rFonts w:ascii="Times New Roman" w:eastAsia="標楷體" w:hAnsi="Times New Roman" w:cs="Times New Roman"/>
          <w:b/>
          <w:bCs/>
          <w:kern w:val="0"/>
          <w:sz w:val="28"/>
        </w:rPr>
      </w:pPr>
      <w:r w:rsidRPr="0095119F">
        <w:rPr>
          <w:rFonts w:ascii="Times New Roman" w:eastAsia="標楷體" w:hAnsi="Times New Roman" w:cs="Times New Roman" w:hint="eastAsia"/>
          <w:b/>
          <w:bCs/>
          <w:kern w:val="0"/>
          <w:sz w:val="28"/>
        </w:rPr>
        <w:t xml:space="preserve">  </w:t>
      </w:r>
      <w:r w:rsidR="00CB2C52" w:rsidRPr="0095119F">
        <w:rPr>
          <w:rFonts w:ascii="Times New Roman" w:eastAsia="標楷體" w:hAnsi="Times New Roman" w:cs="Times New Roman" w:hint="eastAsia"/>
          <w:b/>
          <w:bCs/>
          <w:kern w:val="0"/>
          <w:sz w:val="28"/>
        </w:rPr>
        <w:t xml:space="preserve"> </w:t>
      </w:r>
      <w:r w:rsidR="00901625" w:rsidRPr="0095119F">
        <w:rPr>
          <w:rFonts w:ascii="Times New Roman" w:eastAsia="標楷體" w:hAnsi="Times New Roman" w:cs="Times New Roman" w:hint="eastAsia"/>
          <w:b/>
          <w:bCs/>
          <w:kern w:val="0"/>
          <w:sz w:val="28"/>
        </w:rPr>
        <w:t xml:space="preserve"> </w:t>
      </w:r>
      <w:r w:rsidR="00F63B21">
        <w:rPr>
          <w:rFonts w:ascii="Times New Roman" w:eastAsia="標楷體" w:hAnsi="Times New Roman" w:cs="Times New Roman"/>
          <w:b/>
          <w:bCs/>
          <w:kern w:val="0"/>
          <w:sz w:val="28"/>
        </w:rPr>
        <w:t xml:space="preserve">         A</w:t>
      </w:r>
      <w:r w:rsidR="00F63B21">
        <w:rPr>
          <w:rFonts w:ascii="Times New Roman" w:eastAsia="標楷體" w:hAnsi="Times New Roman" w:cs="Times New Roman" w:hint="eastAsia"/>
          <w:b/>
          <w:bCs/>
          <w:kern w:val="0"/>
          <w:sz w:val="28"/>
        </w:rPr>
        <w:t>ction</w:t>
      </w:r>
      <w:r w:rsidR="00F63B21">
        <w:rPr>
          <w:rFonts w:ascii="Times New Roman" w:eastAsia="標楷體" w:hAnsi="Times New Roman" w:cs="Times New Roman"/>
          <w:b/>
          <w:bCs/>
          <w:kern w:val="0"/>
          <w:sz w:val="28"/>
        </w:rPr>
        <w:t xml:space="preserve"> </w:t>
      </w:r>
      <w:r w:rsidR="00F63B21">
        <w:rPr>
          <w:rFonts w:ascii="Times New Roman" w:eastAsia="標楷體" w:hAnsi="Times New Roman" w:cs="Times New Roman" w:hint="eastAsia"/>
          <w:b/>
          <w:bCs/>
          <w:kern w:val="0"/>
          <w:sz w:val="28"/>
        </w:rPr>
        <w:t>Research</w:t>
      </w:r>
    </w:p>
    <w:p w:rsidR="00CB2C52" w:rsidRPr="0095119F" w:rsidRDefault="00CB2C52" w:rsidP="00901625">
      <w:pPr>
        <w:pBdr>
          <w:bottom w:val="double" w:sz="6" w:space="1" w:color="auto"/>
        </w:pBdr>
        <w:autoSpaceDE w:val="0"/>
        <w:autoSpaceDN w:val="0"/>
        <w:adjustRightInd w:val="0"/>
        <w:rPr>
          <w:rFonts w:ascii="Times New Roman" w:eastAsia="標楷體" w:hAnsi="Times New Roman" w:cs="Times New Roman"/>
          <w:b/>
          <w:bCs/>
          <w:kern w:val="0"/>
          <w:sz w:val="28"/>
        </w:rPr>
      </w:pPr>
    </w:p>
    <w:p w:rsidR="00A1753A" w:rsidRPr="0095119F" w:rsidRDefault="008C2A4C" w:rsidP="0050000F">
      <w:pPr>
        <w:autoSpaceDE w:val="0"/>
        <w:autoSpaceDN w:val="0"/>
        <w:adjustRightInd w:val="0"/>
        <w:spacing w:beforeLines="50" w:before="180" w:afterLines="50" w:after="1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95119F">
        <w:rPr>
          <w:rFonts w:ascii="Times New Roman" w:eastAsia="標楷體" w:hAnsi="Times New Roman" w:cs="Times New Roman" w:hint="eastAsia"/>
          <w:kern w:val="0"/>
          <w:szCs w:val="24"/>
        </w:rPr>
        <w:t>學分數：</w:t>
      </w:r>
      <w:r w:rsidRPr="0095119F">
        <w:rPr>
          <w:rFonts w:ascii="Times New Roman" w:eastAsia="標楷體" w:hAnsi="Times New Roman" w:cs="Times New Roman"/>
          <w:kern w:val="0"/>
          <w:szCs w:val="24"/>
        </w:rPr>
        <w:t>3</w:t>
      </w:r>
      <w:r w:rsidRPr="0095119F">
        <w:rPr>
          <w:rFonts w:ascii="Times New Roman" w:eastAsia="標楷體" w:hAnsi="Times New Roman" w:cs="Times New Roman" w:hint="eastAsia"/>
          <w:kern w:val="0"/>
          <w:szCs w:val="24"/>
        </w:rPr>
        <w:t>學分（選修）</w:t>
      </w:r>
      <w:r w:rsidR="00CB2C52" w:rsidRPr="0095119F">
        <w:rPr>
          <w:rFonts w:ascii="Times New Roman" w:eastAsia="標楷體" w:hAnsi="Times New Roman" w:cs="Times New Roman" w:hint="eastAsia"/>
          <w:kern w:val="0"/>
          <w:szCs w:val="24"/>
        </w:rPr>
        <w:t xml:space="preserve">               </w:t>
      </w:r>
    </w:p>
    <w:p w:rsidR="00827437" w:rsidRPr="0095119F" w:rsidRDefault="00CB2C52" w:rsidP="0050000F">
      <w:pPr>
        <w:autoSpaceDE w:val="0"/>
        <w:autoSpaceDN w:val="0"/>
        <w:adjustRightInd w:val="0"/>
        <w:spacing w:beforeLines="50" w:before="180" w:afterLines="50" w:after="1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95119F">
        <w:rPr>
          <w:rFonts w:ascii="Times New Roman" w:eastAsia="標楷體" w:hAnsi="Times New Roman" w:cs="Times New Roman" w:hint="eastAsia"/>
          <w:kern w:val="0"/>
          <w:szCs w:val="24"/>
        </w:rPr>
        <w:t>課程網址：</w:t>
      </w:r>
      <w:r w:rsidR="00A1753A" w:rsidRPr="0095119F">
        <w:rPr>
          <w:rFonts w:ascii="Times New Roman" w:eastAsia="標楷體" w:hAnsi="Times New Roman" w:cs="Times New Roman"/>
          <w:kern w:val="0"/>
          <w:szCs w:val="24"/>
        </w:rPr>
        <w:t>https://ecourse2.ccu.edu.tw/index.php</w:t>
      </w:r>
    </w:p>
    <w:tbl>
      <w:tblPr>
        <w:tblStyle w:val="6-21"/>
        <w:tblW w:w="8926" w:type="dxa"/>
        <w:tblLook w:val="04A0" w:firstRow="1" w:lastRow="0" w:firstColumn="1" w:lastColumn="0" w:noHBand="0" w:noVBand="1"/>
      </w:tblPr>
      <w:tblGrid>
        <w:gridCol w:w="4248"/>
        <w:gridCol w:w="4678"/>
      </w:tblGrid>
      <w:tr w:rsidR="0095119F" w:rsidRPr="0095119F" w:rsidTr="000A68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7F25F2" w:rsidRPr="000A689D" w:rsidRDefault="007F25F2" w:rsidP="00F63B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標楷體" w:hAnsi="Times New Roman" w:cs="Times New Roman"/>
                <w:b w:val="0"/>
                <w:color w:val="auto"/>
                <w:kern w:val="0"/>
                <w:szCs w:val="24"/>
              </w:rPr>
            </w:pPr>
            <w:r w:rsidRPr="000A689D">
              <w:rPr>
                <w:rFonts w:ascii="Times New Roman" w:eastAsia="標楷體" w:hAnsi="Times New Roman" w:cs="Times New Roman" w:hint="eastAsia"/>
                <w:b w:val="0"/>
                <w:color w:val="auto"/>
                <w:kern w:val="0"/>
                <w:szCs w:val="24"/>
              </w:rPr>
              <w:t>授課教師：</w:t>
            </w:r>
            <w:r w:rsidR="00F63B21">
              <w:rPr>
                <w:rFonts w:ascii="Times New Roman" w:eastAsia="標楷體" w:hAnsi="Times New Roman" w:cs="Times New Roman" w:hint="eastAsia"/>
                <w:b w:val="0"/>
                <w:color w:val="auto"/>
                <w:kern w:val="0"/>
                <w:szCs w:val="24"/>
              </w:rPr>
              <w:t>蔡清田</w:t>
            </w:r>
            <w:r w:rsidRPr="000A689D">
              <w:rPr>
                <w:rFonts w:ascii="Times New Roman" w:eastAsia="標楷體" w:hAnsi="Times New Roman" w:cs="Times New Roman" w:hint="eastAsia"/>
                <w:b w:val="0"/>
                <w:color w:val="auto"/>
                <w:kern w:val="0"/>
                <w:szCs w:val="24"/>
              </w:rPr>
              <w:t xml:space="preserve"> </w:t>
            </w:r>
            <w:r w:rsidRPr="000A689D">
              <w:rPr>
                <w:rFonts w:ascii="Times New Roman" w:eastAsia="標楷體" w:hAnsi="Times New Roman" w:cs="Times New Roman" w:hint="eastAsia"/>
                <w:b w:val="0"/>
                <w:color w:val="auto"/>
                <w:kern w:val="0"/>
                <w:szCs w:val="24"/>
              </w:rPr>
              <w:t>教授</w:t>
            </w:r>
          </w:p>
        </w:tc>
        <w:tc>
          <w:tcPr>
            <w:tcW w:w="4678" w:type="dxa"/>
          </w:tcPr>
          <w:p w:rsidR="007F25F2" w:rsidRPr="000A689D" w:rsidRDefault="00CB2C52" w:rsidP="0050000F">
            <w:pPr>
              <w:autoSpaceDE w:val="0"/>
              <w:autoSpaceDN w:val="0"/>
              <w:adjustRightInd w:val="0"/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color w:val="auto"/>
                <w:kern w:val="0"/>
                <w:szCs w:val="24"/>
              </w:rPr>
            </w:pPr>
            <w:proofErr w:type="gramStart"/>
            <w:r w:rsidRPr="000A689D">
              <w:rPr>
                <w:rFonts w:ascii="Times New Roman" w:eastAsia="標楷體" w:hAnsi="Times New Roman" w:cs="Times New Roman" w:hint="eastAsia"/>
                <w:b w:val="0"/>
                <w:color w:val="auto"/>
                <w:kern w:val="0"/>
                <w:szCs w:val="24"/>
              </w:rPr>
              <w:t>線上助教</w:t>
            </w:r>
            <w:proofErr w:type="gramEnd"/>
            <w:r w:rsidRPr="000A689D">
              <w:rPr>
                <w:rFonts w:ascii="Times New Roman" w:eastAsia="標楷體" w:hAnsi="Times New Roman" w:cs="Times New Roman" w:hint="eastAsia"/>
                <w:b w:val="0"/>
                <w:color w:val="auto"/>
                <w:kern w:val="0"/>
                <w:szCs w:val="24"/>
              </w:rPr>
              <w:t>：</w:t>
            </w:r>
            <w:r w:rsidR="00BD1B4F" w:rsidRPr="00BD1B4F">
              <w:rPr>
                <w:rFonts w:ascii="Google Sans" w:hAnsi="Google Sans"/>
                <w:color w:val="1F1F1F"/>
                <w:szCs w:val="24"/>
                <w:shd w:val="clear" w:color="auto" w:fill="F0F4F9"/>
              </w:rPr>
              <w:t>陳彥富</w:t>
            </w:r>
            <w:r w:rsidR="003201E8">
              <w:rPr>
                <w:rFonts w:ascii="Times New Roman" w:eastAsia="標楷體" w:hAnsi="Times New Roman" w:cs="Times New Roman" w:hint="eastAsia"/>
                <w:b w:val="0"/>
                <w:color w:val="auto"/>
                <w:kern w:val="0"/>
                <w:szCs w:val="24"/>
              </w:rPr>
              <w:t xml:space="preserve"> 093</w:t>
            </w:r>
            <w:r w:rsidR="00892264">
              <w:rPr>
                <w:rFonts w:ascii="Times New Roman" w:eastAsia="標楷體" w:hAnsi="Times New Roman" w:cs="Times New Roman" w:hint="eastAsia"/>
                <w:b w:val="0"/>
                <w:color w:val="auto"/>
                <w:kern w:val="0"/>
                <w:szCs w:val="24"/>
              </w:rPr>
              <w:t>22</w:t>
            </w:r>
            <w:r w:rsidR="003201E8">
              <w:rPr>
                <w:rFonts w:ascii="Times New Roman" w:eastAsia="標楷體" w:hAnsi="Times New Roman" w:cs="Times New Roman" w:hint="eastAsia"/>
                <w:b w:val="0"/>
                <w:color w:val="auto"/>
                <w:kern w:val="0"/>
                <w:szCs w:val="24"/>
              </w:rPr>
              <w:t>1</w:t>
            </w:r>
            <w:r w:rsidR="00892264">
              <w:rPr>
                <w:rFonts w:ascii="Times New Roman" w:eastAsia="標楷體" w:hAnsi="Times New Roman" w:cs="Times New Roman" w:hint="eastAsia"/>
                <w:b w:val="0"/>
                <w:color w:val="auto"/>
                <w:kern w:val="0"/>
                <w:szCs w:val="24"/>
              </w:rPr>
              <w:t>0810</w:t>
            </w:r>
          </w:p>
        </w:tc>
      </w:tr>
      <w:tr w:rsidR="0095119F" w:rsidRPr="0095119F" w:rsidTr="000A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827437" w:rsidRPr="000A689D" w:rsidRDefault="008C2A4C" w:rsidP="0050000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標楷體" w:hAnsi="Times New Roman" w:cs="Times New Roman"/>
                <w:b w:val="0"/>
                <w:color w:val="auto"/>
                <w:kern w:val="0"/>
                <w:szCs w:val="24"/>
              </w:rPr>
            </w:pPr>
            <w:r w:rsidRPr="000A689D">
              <w:rPr>
                <w:rFonts w:ascii="Times New Roman" w:eastAsia="標楷體" w:hAnsi="Times New Roman" w:cs="Times New Roman"/>
                <w:b w:val="0"/>
                <w:color w:val="auto"/>
                <w:kern w:val="0"/>
                <w:szCs w:val="24"/>
              </w:rPr>
              <w:t>E-mail</w:t>
            </w:r>
            <w:r w:rsidRPr="000A689D">
              <w:rPr>
                <w:rFonts w:ascii="Times New Roman" w:eastAsia="標楷體" w:hAnsi="Times New Roman" w:cs="Times New Roman" w:hint="eastAsia"/>
                <w:b w:val="0"/>
                <w:color w:val="auto"/>
                <w:kern w:val="0"/>
                <w:szCs w:val="24"/>
              </w:rPr>
              <w:t>：</w:t>
            </w:r>
            <w:r w:rsidR="00F63B21">
              <w:rPr>
                <w:rFonts w:ascii="Times New Roman" w:eastAsia="標楷體" w:hAnsi="Times New Roman" w:cs="Times New Roman" w:hint="eastAsia"/>
                <w:b w:val="0"/>
                <w:color w:val="auto"/>
                <w:kern w:val="0"/>
                <w:szCs w:val="24"/>
              </w:rPr>
              <w:t>ttcctt</w:t>
            </w:r>
            <w:r w:rsidRPr="000A689D">
              <w:rPr>
                <w:rFonts w:ascii="Times New Roman" w:eastAsia="標楷體" w:hAnsi="Times New Roman" w:cs="Times New Roman"/>
                <w:b w:val="0"/>
                <w:color w:val="auto"/>
                <w:kern w:val="0"/>
                <w:szCs w:val="24"/>
              </w:rPr>
              <w:t>@ccu.edu.tw</w:t>
            </w:r>
          </w:p>
        </w:tc>
        <w:tc>
          <w:tcPr>
            <w:tcW w:w="4678" w:type="dxa"/>
          </w:tcPr>
          <w:p w:rsidR="00827437" w:rsidRPr="003A22E6" w:rsidRDefault="008C2A4C" w:rsidP="00F63B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0A689D">
              <w:rPr>
                <w:rFonts w:ascii="Times New Roman" w:eastAsia="標楷體" w:hAnsi="Times New Roman" w:cs="Times New Roman" w:hint="eastAsia"/>
                <w:color w:val="auto"/>
                <w:kern w:val="0"/>
                <w:szCs w:val="24"/>
              </w:rPr>
              <w:t>助教</w:t>
            </w:r>
            <w:r w:rsidRPr="000A689D">
              <w:rPr>
                <w:rFonts w:ascii="Times New Roman" w:eastAsia="標楷體" w:hAnsi="Times New Roman" w:cs="Times New Roman"/>
                <w:color w:val="auto"/>
                <w:kern w:val="0"/>
                <w:szCs w:val="24"/>
              </w:rPr>
              <w:t>E-m</w:t>
            </w:r>
            <w:r w:rsidR="00F63B21">
              <w:rPr>
                <w:rFonts w:ascii="Times New Roman" w:eastAsia="標楷體" w:hAnsi="Times New Roman" w:cs="Times New Roman"/>
                <w:color w:val="auto"/>
                <w:kern w:val="0"/>
                <w:szCs w:val="24"/>
              </w:rPr>
              <w:t>ai</w:t>
            </w:r>
            <w:r w:rsidR="00F63B21">
              <w:rPr>
                <w:rFonts w:ascii="Times New Roman" w:eastAsia="標楷體" w:hAnsi="Times New Roman" w:cs="Times New Roman" w:hint="eastAsia"/>
                <w:color w:val="auto"/>
                <w:kern w:val="0"/>
                <w:szCs w:val="24"/>
              </w:rPr>
              <w:t>l</w:t>
            </w:r>
            <w:r w:rsidR="00F63B21">
              <w:rPr>
                <w:rFonts w:ascii="Times New Roman" w:eastAsia="標楷體" w:hAnsi="Times New Roman" w:cs="Times New Roman" w:hint="eastAsia"/>
                <w:color w:val="auto"/>
                <w:kern w:val="0"/>
                <w:szCs w:val="24"/>
              </w:rPr>
              <w:t>：</w:t>
            </w:r>
            <w:r w:rsidR="00892264" w:rsidRPr="00892264">
              <w:rPr>
                <w:rFonts w:ascii="Times New Roman" w:eastAsia="標楷體" w:hAnsi="Times New Roman" w:cs="Times New Roman"/>
                <w:color w:val="auto"/>
              </w:rPr>
              <w:t>coco609211@gmail.com</w:t>
            </w:r>
          </w:p>
        </w:tc>
      </w:tr>
      <w:tr w:rsidR="0095119F" w:rsidRPr="0095119F" w:rsidTr="000A68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827437" w:rsidRPr="000A689D" w:rsidRDefault="008C2A4C" w:rsidP="00F63B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標楷體" w:hAnsi="Times New Roman" w:cs="Times New Roman"/>
                <w:b w:val="0"/>
                <w:color w:val="auto"/>
                <w:kern w:val="0"/>
                <w:szCs w:val="24"/>
              </w:rPr>
            </w:pPr>
            <w:r w:rsidRPr="000A689D">
              <w:rPr>
                <w:rFonts w:ascii="Times New Roman" w:eastAsia="標楷體" w:hAnsi="Times New Roman" w:cs="Times New Roman" w:hint="eastAsia"/>
                <w:b w:val="0"/>
                <w:color w:val="auto"/>
                <w:kern w:val="0"/>
                <w:szCs w:val="24"/>
              </w:rPr>
              <w:t>電話：</w:t>
            </w:r>
            <w:r w:rsidR="00E677C2" w:rsidRPr="000A689D">
              <w:rPr>
                <w:rFonts w:ascii="Times New Roman" w:eastAsia="標楷體" w:hAnsi="Times New Roman" w:cs="Times New Roman"/>
                <w:b w:val="0"/>
                <w:color w:val="auto"/>
                <w:kern w:val="0"/>
                <w:szCs w:val="24"/>
              </w:rPr>
              <w:t>05</w:t>
            </w:r>
            <w:r w:rsidR="006B6C61" w:rsidRPr="000A689D">
              <w:rPr>
                <w:rFonts w:ascii="Times New Roman" w:eastAsia="標楷體" w:hAnsi="Times New Roman" w:cs="Times New Roman" w:hint="eastAsia"/>
                <w:b w:val="0"/>
                <w:color w:val="auto"/>
                <w:kern w:val="0"/>
                <w:szCs w:val="24"/>
              </w:rPr>
              <w:t xml:space="preserve"> </w:t>
            </w:r>
            <w:r w:rsidR="00E677C2" w:rsidRPr="000A689D">
              <w:rPr>
                <w:rFonts w:ascii="Times New Roman" w:eastAsia="標楷體" w:hAnsi="Times New Roman" w:cs="Times New Roman"/>
                <w:b w:val="0"/>
                <w:color w:val="auto"/>
                <w:kern w:val="0"/>
                <w:szCs w:val="24"/>
              </w:rPr>
              <w:t>-</w:t>
            </w:r>
            <w:r w:rsidR="006B6C61" w:rsidRPr="000A689D">
              <w:rPr>
                <w:rFonts w:ascii="Times New Roman" w:eastAsia="標楷體" w:hAnsi="Times New Roman" w:cs="Times New Roman" w:hint="eastAsia"/>
                <w:b w:val="0"/>
                <w:color w:val="auto"/>
                <w:kern w:val="0"/>
                <w:szCs w:val="24"/>
              </w:rPr>
              <w:t xml:space="preserve"> </w:t>
            </w:r>
            <w:r w:rsidR="00E677C2" w:rsidRPr="000A689D">
              <w:rPr>
                <w:rFonts w:ascii="Times New Roman" w:eastAsia="標楷體" w:hAnsi="Times New Roman" w:cs="Times New Roman"/>
                <w:b w:val="0"/>
                <w:color w:val="auto"/>
                <w:kern w:val="0"/>
                <w:szCs w:val="24"/>
              </w:rPr>
              <w:t>2720411</w:t>
            </w:r>
            <w:r w:rsidR="00E677C2" w:rsidRPr="000A689D">
              <w:rPr>
                <w:rFonts w:ascii="Times New Roman" w:eastAsia="標楷體" w:hAnsi="Times New Roman" w:cs="Times New Roman" w:hint="eastAsia"/>
                <w:b w:val="0"/>
                <w:color w:val="auto"/>
                <w:kern w:val="0"/>
                <w:szCs w:val="24"/>
              </w:rPr>
              <w:t xml:space="preserve"> </w:t>
            </w:r>
            <w:r w:rsidR="00E677C2" w:rsidRPr="000A689D">
              <w:rPr>
                <w:rFonts w:ascii="Times New Roman" w:eastAsia="標楷體" w:hAnsi="Times New Roman" w:cs="Times New Roman" w:hint="eastAsia"/>
                <w:b w:val="0"/>
                <w:color w:val="auto"/>
                <w:kern w:val="0"/>
                <w:szCs w:val="24"/>
              </w:rPr>
              <w:t>分機</w:t>
            </w:r>
            <w:r w:rsidR="00853227" w:rsidRPr="000A689D">
              <w:rPr>
                <w:rFonts w:ascii="Times New Roman" w:eastAsia="標楷體" w:hAnsi="Times New Roman" w:cs="Times New Roman" w:hint="eastAsia"/>
                <w:b w:val="0"/>
                <w:color w:val="auto"/>
                <w:kern w:val="0"/>
                <w:szCs w:val="24"/>
              </w:rPr>
              <w:t xml:space="preserve"> </w:t>
            </w:r>
            <w:r w:rsidR="00F63B21">
              <w:rPr>
                <w:rFonts w:ascii="Times New Roman" w:eastAsia="標楷體" w:hAnsi="Times New Roman" w:cs="Times New Roman"/>
                <w:b w:val="0"/>
                <w:color w:val="auto"/>
                <w:kern w:val="0"/>
                <w:szCs w:val="24"/>
              </w:rPr>
              <w:t>36402</w:t>
            </w:r>
          </w:p>
        </w:tc>
        <w:tc>
          <w:tcPr>
            <w:tcW w:w="4678" w:type="dxa"/>
          </w:tcPr>
          <w:p w:rsidR="00827437" w:rsidRPr="000A689D" w:rsidRDefault="008C2A4C" w:rsidP="0050000F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  <w:kern w:val="0"/>
                <w:szCs w:val="24"/>
              </w:rPr>
            </w:pPr>
            <w:r w:rsidRPr="000A689D">
              <w:rPr>
                <w:rFonts w:ascii="Times New Roman" w:eastAsia="標楷體" w:hAnsi="Times New Roman" w:cs="Times New Roman" w:hint="eastAsia"/>
                <w:color w:val="auto"/>
                <w:kern w:val="0"/>
                <w:szCs w:val="24"/>
              </w:rPr>
              <w:t>助教電話：</w:t>
            </w:r>
            <w:r w:rsidR="00E677C2" w:rsidRPr="000A689D">
              <w:rPr>
                <w:rFonts w:ascii="Times New Roman" w:eastAsia="標楷體" w:hAnsi="Times New Roman" w:cs="Times New Roman"/>
                <w:color w:val="auto"/>
                <w:kern w:val="0"/>
                <w:szCs w:val="24"/>
              </w:rPr>
              <w:t>05</w:t>
            </w:r>
            <w:r w:rsidR="006B6C61" w:rsidRPr="000A689D">
              <w:rPr>
                <w:rFonts w:ascii="Times New Roman" w:eastAsia="標楷體" w:hAnsi="Times New Roman" w:cs="Times New Roman" w:hint="eastAsia"/>
                <w:color w:val="auto"/>
                <w:kern w:val="0"/>
                <w:szCs w:val="24"/>
              </w:rPr>
              <w:t xml:space="preserve"> </w:t>
            </w:r>
            <w:r w:rsidR="00E677C2" w:rsidRPr="000A689D">
              <w:rPr>
                <w:rFonts w:ascii="Times New Roman" w:eastAsia="標楷體" w:hAnsi="Times New Roman" w:cs="Times New Roman"/>
                <w:color w:val="auto"/>
                <w:kern w:val="0"/>
                <w:szCs w:val="24"/>
              </w:rPr>
              <w:t>-</w:t>
            </w:r>
            <w:r w:rsidR="006B6C61" w:rsidRPr="000A689D">
              <w:rPr>
                <w:rFonts w:ascii="Times New Roman" w:eastAsia="標楷體" w:hAnsi="Times New Roman" w:cs="Times New Roman" w:hint="eastAsia"/>
                <w:color w:val="auto"/>
                <w:kern w:val="0"/>
                <w:szCs w:val="24"/>
              </w:rPr>
              <w:t xml:space="preserve"> </w:t>
            </w:r>
            <w:r w:rsidR="00E677C2" w:rsidRPr="000A689D">
              <w:rPr>
                <w:rFonts w:ascii="Times New Roman" w:eastAsia="標楷體" w:hAnsi="Times New Roman" w:cs="Times New Roman"/>
                <w:color w:val="auto"/>
                <w:kern w:val="0"/>
                <w:szCs w:val="24"/>
              </w:rPr>
              <w:t>2720411</w:t>
            </w:r>
            <w:r w:rsidR="00853227" w:rsidRPr="000A689D">
              <w:rPr>
                <w:rFonts w:ascii="Times New Roman" w:eastAsia="標楷體" w:hAnsi="Times New Roman" w:cs="Times New Roman" w:hint="eastAsia"/>
                <w:color w:val="auto"/>
                <w:kern w:val="0"/>
                <w:szCs w:val="24"/>
              </w:rPr>
              <w:t xml:space="preserve"> </w:t>
            </w:r>
            <w:r w:rsidR="00E677C2" w:rsidRPr="000A689D">
              <w:rPr>
                <w:rFonts w:ascii="Times New Roman" w:eastAsia="標楷體" w:hAnsi="Times New Roman" w:cs="Times New Roman" w:hint="eastAsia"/>
                <w:color w:val="auto"/>
                <w:kern w:val="0"/>
                <w:szCs w:val="24"/>
              </w:rPr>
              <w:t>分機</w:t>
            </w:r>
            <w:r w:rsidR="00853227" w:rsidRPr="000A689D">
              <w:rPr>
                <w:rFonts w:ascii="Times New Roman" w:eastAsia="標楷體" w:hAnsi="Times New Roman" w:cs="Times New Roman" w:hint="eastAsia"/>
                <w:color w:val="auto"/>
                <w:kern w:val="0"/>
                <w:szCs w:val="24"/>
              </w:rPr>
              <w:t xml:space="preserve"> </w:t>
            </w:r>
            <w:r w:rsidR="00901625" w:rsidRPr="000A689D">
              <w:rPr>
                <w:rFonts w:ascii="Times New Roman" w:eastAsia="標楷體" w:hAnsi="Times New Roman" w:cs="Times New Roman"/>
                <w:color w:val="auto"/>
                <w:kern w:val="0"/>
                <w:szCs w:val="24"/>
              </w:rPr>
              <w:t>26005</w:t>
            </w:r>
          </w:p>
        </w:tc>
      </w:tr>
      <w:tr w:rsidR="0095119F" w:rsidRPr="0095119F" w:rsidTr="000A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827437" w:rsidRPr="000A689D" w:rsidRDefault="008C2A4C" w:rsidP="006F747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標楷體" w:hAnsi="Times New Roman" w:cs="Times New Roman"/>
                <w:b w:val="0"/>
                <w:color w:val="auto"/>
                <w:kern w:val="0"/>
                <w:szCs w:val="24"/>
              </w:rPr>
            </w:pPr>
            <w:r w:rsidRPr="000A689D">
              <w:rPr>
                <w:rFonts w:ascii="Times New Roman" w:eastAsia="標楷體" w:hAnsi="Times New Roman" w:cs="Times New Roman" w:hint="eastAsia"/>
                <w:b w:val="0"/>
                <w:color w:val="auto"/>
                <w:kern w:val="0"/>
                <w:szCs w:val="24"/>
              </w:rPr>
              <w:t>研究室：教育</w:t>
            </w:r>
            <w:proofErr w:type="gramStart"/>
            <w:r w:rsidRPr="000A689D">
              <w:rPr>
                <w:rFonts w:ascii="Times New Roman" w:eastAsia="標楷體" w:hAnsi="Times New Roman" w:cs="Times New Roman" w:hint="eastAsia"/>
                <w:b w:val="0"/>
                <w:color w:val="auto"/>
                <w:kern w:val="0"/>
                <w:szCs w:val="24"/>
              </w:rPr>
              <w:t>一</w:t>
            </w:r>
            <w:proofErr w:type="gramEnd"/>
            <w:r w:rsidRPr="000A689D">
              <w:rPr>
                <w:rFonts w:ascii="Times New Roman" w:eastAsia="標楷體" w:hAnsi="Times New Roman" w:cs="Times New Roman" w:hint="eastAsia"/>
                <w:b w:val="0"/>
                <w:color w:val="auto"/>
                <w:kern w:val="0"/>
                <w:szCs w:val="24"/>
              </w:rPr>
              <w:t>館</w:t>
            </w:r>
            <w:r w:rsidR="00853227" w:rsidRPr="00A57B92">
              <w:rPr>
                <w:rFonts w:ascii="Times New Roman" w:eastAsia="標楷體" w:hAnsi="Times New Roman" w:cs="Times New Roman" w:hint="eastAsia"/>
                <w:b w:val="0"/>
                <w:color w:val="auto"/>
                <w:kern w:val="0"/>
                <w:szCs w:val="24"/>
              </w:rPr>
              <w:t xml:space="preserve"> </w:t>
            </w:r>
            <w:r w:rsidR="00F63B21" w:rsidRPr="00A57B92">
              <w:rPr>
                <w:rFonts w:ascii="Times New Roman" w:eastAsia="標楷體" w:hAnsi="Times New Roman" w:cs="Times New Roman"/>
                <w:b w:val="0"/>
                <w:color w:val="auto"/>
                <w:kern w:val="0"/>
                <w:szCs w:val="24"/>
              </w:rPr>
              <w:t>50</w:t>
            </w:r>
            <w:r w:rsidR="006F7472" w:rsidRPr="00A57B92">
              <w:rPr>
                <w:rFonts w:ascii="Times New Roman" w:eastAsia="標楷體" w:hAnsi="Times New Roman" w:cs="Times New Roman"/>
                <w:b w:val="0"/>
                <w:color w:val="auto"/>
                <w:kern w:val="0"/>
                <w:szCs w:val="24"/>
              </w:rPr>
              <w:t>9</w:t>
            </w:r>
            <w:r w:rsidR="00853227" w:rsidRPr="00A57B92">
              <w:rPr>
                <w:rFonts w:ascii="Times New Roman" w:eastAsia="標楷體" w:hAnsi="Times New Roman" w:cs="Times New Roman" w:hint="eastAsia"/>
                <w:b w:val="0"/>
                <w:color w:val="auto"/>
                <w:kern w:val="0"/>
                <w:szCs w:val="24"/>
              </w:rPr>
              <w:t xml:space="preserve"> </w:t>
            </w:r>
            <w:r w:rsidRPr="000A689D">
              <w:rPr>
                <w:rFonts w:ascii="Times New Roman" w:eastAsia="標楷體" w:hAnsi="Times New Roman" w:cs="Times New Roman" w:hint="eastAsia"/>
                <w:b w:val="0"/>
                <w:color w:val="auto"/>
                <w:kern w:val="0"/>
                <w:szCs w:val="24"/>
              </w:rPr>
              <w:t>室</w:t>
            </w:r>
          </w:p>
        </w:tc>
        <w:tc>
          <w:tcPr>
            <w:tcW w:w="4678" w:type="dxa"/>
          </w:tcPr>
          <w:p w:rsidR="00827437" w:rsidRPr="000A689D" w:rsidRDefault="008C2A4C" w:rsidP="00F63B21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  <w:kern w:val="0"/>
                <w:szCs w:val="24"/>
              </w:rPr>
            </w:pPr>
            <w:r w:rsidRPr="000A689D">
              <w:rPr>
                <w:rFonts w:ascii="Times New Roman" w:eastAsia="標楷體" w:hAnsi="Times New Roman" w:cs="Times New Roman" w:hint="eastAsia"/>
                <w:color w:val="auto"/>
                <w:kern w:val="0"/>
                <w:szCs w:val="24"/>
              </w:rPr>
              <w:t>面授課程地點：教育二館</w:t>
            </w:r>
            <w:r w:rsidR="00853227" w:rsidRPr="000A689D">
              <w:rPr>
                <w:rFonts w:ascii="Times New Roman" w:eastAsia="標楷體" w:hAnsi="Times New Roman" w:cs="Times New Roman" w:hint="eastAsia"/>
                <w:color w:val="auto"/>
                <w:kern w:val="0"/>
                <w:szCs w:val="24"/>
              </w:rPr>
              <w:t xml:space="preserve"> </w:t>
            </w:r>
            <w:r w:rsidRPr="000A689D">
              <w:rPr>
                <w:rFonts w:ascii="Times New Roman" w:eastAsia="標楷體" w:hAnsi="Times New Roman" w:cs="Times New Roman"/>
                <w:color w:val="auto"/>
                <w:kern w:val="0"/>
                <w:szCs w:val="24"/>
              </w:rPr>
              <w:t>23</w:t>
            </w:r>
            <w:r w:rsidR="00F63B21">
              <w:rPr>
                <w:rFonts w:ascii="Times New Roman" w:eastAsia="標楷體" w:hAnsi="Times New Roman" w:cs="Times New Roman"/>
                <w:color w:val="auto"/>
                <w:kern w:val="0"/>
                <w:szCs w:val="24"/>
              </w:rPr>
              <w:t>3</w:t>
            </w:r>
            <w:r w:rsidR="00853227" w:rsidRPr="000A689D">
              <w:rPr>
                <w:rFonts w:ascii="Times New Roman" w:eastAsia="標楷體" w:hAnsi="Times New Roman" w:cs="Times New Roman" w:hint="eastAsia"/>
                <w:color w:val="auto"/>
                <w:kern w:val="0"/>
                <w:szCs w:val="24"/>
              </w:rPr>
              <w:t xml:space="preserve"> </w:t>
            </w:r>
            <w:r w:rsidRPr="000A689D">
              <w:rPr>
                <w:rFonts w:ascii="Times New Roman" w:eastAsia="標楷體" w:hAnsi="Times New Roman" w:cs="Times New Roman" w:hint="eastAsia"/>
                <w:color w:val="auto"/>
                <w:kern w:val="0"/>
                <w:szCs w:val="24"/>
              </w:rPr>
              <w:t>教室</w:t>
            </w:r>
          </w:p>
        </w:tc>
      </w:tr>
      <w:tr w:rsidR="0095119F" w:rsidRPr="0095119F" w:rsidTr="000A68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gridSpan w:val="2"/>
          </w:tcPr>
          <w:p w:rsidR="00AF5CD6" w:rsidRPr="000A689D" w:rsidRDefault="00306F99" w:rsidP="0050000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標楷體" w:hAnsi="Times New Roman" w:cs="Times New Roman"/>
                <w:b w:val="0"/>
                <w:color w:val="auto"/>
                <w:kern w:val="0"/>
                <w:szCs w:val="24"/>
              </w:rPr>
            </w:pPr>
            <w:r w:rsidRPr="000A689D">
              <w:rPr>
                <w:rFonts w:ascii="Times New Roman" w:eastAsia="標楷體" w:hAnsi="Times New Roman" w:cs="Times New Roman" w:hint="eastAsia"/>
                <w:b w:val="0"/>
                <w:color w:val="auto"/>
                <w:kern w:val="0"/>
                <w:szCs w:val="24"/>
              </w:rPr>
              <w:t>開課單位：教學專業發展數位學習碩士在職專班</w:t>
            </w:r>
          </w:p>
          <w:p w:rsidR="00306F99" w:rsidRPr="000A689D" w:rsidRDefault="00AF5CD6" w:rsidP="0050000F">
            <w:pPr>
              <w:autoSpaceDE w:val="0"/>
              <w:autoSpaceDN w:val="0"/>
              <w:adjustRightInd w:val="0"/>
              <w:spacing w:afterLines="50" w:after="180" w:line="276" w:lineRule="auto"/>
              <w:jc w:val="both"/>
              <w:rPr>
                <w:rFonts w:ascii="Times New Roman" w:eastAsia="標楷體" w:hAnsi="Times New Roman" w:cs="Times New Roman"/>
                <w:b w:val="0"/>
                <w:color w:val="auto"/>
                <w:kern w:val="0"/>
                <w:szCs w:val="24"/>
              </w:rPr>
            </w:pPr>
            <w:r w:rsidRPr="000A689D">
              <w:rPr>
                <w:rFonts w:ascii="Times New Roman" w:eastAsia="標楷體" w:hAnsi="Times New Roman" w:cs="Times New Roman" w:hint="eastAsia"/>
                <w:b w:val="0"/>
                <w:color w:val="auto"/>
                <w:kern w:val="0"/>
                <w:szCs w:val="24"/>
              </w:rPr>
              <w:t>辦公室地點：教育</w:t>
            </w:r>
            <w:proofErr w:type="gramStart"/>
            <w:r w:rsidRPr="000A689D">
              <w:rPr>
                <w:rFonts w:ascii="Times New Roman" w:eastAsia="標楷體" w:hAnsi="Times New Roman" w:cs="Times New Roman" w:hint="eastAsia"/>
                <w:b w:val="0"/>
                <w:color w:val="auto"/>
                <w:kern w:val="0"/>
                <w:szCs w:val="24"/>
              </w:rPr>
              <w:t>一</w:t>
            </w:r>
            <w:proofErr w:type="gramEnd"/>
            <w:r w:rsidRPr="000A689D">
              <w:rPr>
                <w:rFonts w:ascii="Times New Roman" w:eastAsia="標楷體" w:hAnsi="Times New Roman" w:cs="Times New Roman" w:hint="eastAsia"/>
                <w:b w:val="0"/>
                <w:color w:val="auto"/>
                <w:kern w:val="0"/>
                <w:szCs w:val="24"/>
              </w:rPr>
              <w:t>館</w:t>
            </w:r>
            <w:r w:rsidRPr="000A689D">
              <w:rPr>
                <w:rFonts w:ascii="Times New Roman" w:eastAsia="標楷體" w:hAnsi="Times New Roman" w:cs="Times New Roman" w:hint="eastAsia"/>
                <w:b w:val="0"/>
                <w:color w:val="auto"/>
                <w:kern w:val="0"/>
                <w:szCs w:val="24"/>
              </w:rPr>
              <w:t xml:space="preserve"> 303 </w:t>
            </w:r>
            <w:r w:rsidRPr="000A689D">
              <w:rPr>
                <w:rFonts w:ascii="Times New Roman" w:eastAsia="標楷體" w:hAnsi="Times New Roman" w:cs="Times New Roman" w:hint="eastAsia"/>
                <w:b w:val="0"/>
                <w:color w:val="auto"/>
                <w:kern w:val="0"/>
                <w:szCs w:val="24"/>
              </w:rPr>
              <w:t>辦公室</w:t>
            </w:r>
          </w:p>
          <w:p w:rsidR="00853227" w:rsidRPr="000A689D" w:rsidRDefault="00853227" w:rsidP="0050000F">
            <w:pPr>
              <w:pStyle w:val="a9"/>
              <w:numPr>
                <w:ilvl w:val="1"/>
                <w:numId w:val="8"/>
              </w:numPr>
              <w:autoSpaceDE w:val="0"/>
              <w:autoSpaceDN w:val="0"/>
              <w:adjustRightInd w:val="0"/>
              <w:spacing w:line="276" w:lineRule="auto"/>
              <w:ind w:leftChars="0" w:left="766" w:hanging="284"/>
              <w:jc w:val="both"/>
              <w:rPr>
                <w:rFonts w:ascii="Times New Roman" w:eastAsia="標楷體" w:hAnsi="Times New Roman" w:cs="Times New Roman"/>
                <w:b w:val="0"/>
                <w:color w:val="auto"/>
                <w:kern w:val="0"/>
                <w:szCs w:val="24"/>
              </w:rPr>
            </w:pPr>
            <w:r w:rsidRPr="000A689D">
              <w:rPr>
                <w:rFonts w:ascii="Times New Roman" w:eastAsia="標楷體" w:hAnsi="Times New Roman" w:cs="Times New Roman" w:hint="eastAsia"/>
                <w:b w:val="0"/>
                <w:color w:val="auto"/>
                <w:kern w:val="0"/>
                <w:szCs w:val="24"/>
              </w:rPr>
              <w:t>數位專班執行秘書：郭文瑜（</w:t>
            </w:r>
            <w:r w:rsidRPr="000A689D">
              <w:rPr>
                <w:rFonts w:ascii="Times New Roman" w:eastAsia="標楷體" w:hAnsi="Times New Roman" w:cs="Times New Roman"/>
                <w:b w:val="0"/>
                <w:color w:val="auto"/>
                <w:kern w:val="0"/>
                <w:szCs w:val="24"/>
              </w:rPr>
              <w:t>E-mail: astkwy@</w:t>
            </w:r>
            <w:r w:rsidR="00E227A9">
              <w:rPr>
                <w:rFonts w:ascii="Times New Roman" w:eastAsia="標楷體" w:hAnsi="Times New Roman" w:cs="Times New Roman"/>
                <w:b w:val="0"/>
                <w:color w:val="auto"/>
                <w:kern w:val="0"/>
                <w:szCs w:val="24"/>
              </w:rPr>
              <w:t>ccu.edu.tw</w:t>
            </w:r>
            <w:r w:rsidRPr="000A689D">
              <w:rPr>
                <w:rFonts w:ascii="Times New Roman" w:eastAsia="標楷體" w:hAnsi="Times New Roman" w:cs="Times New Roman" w:hint="eastAsia"/>
                <w:b w:val="0"/>
                <w:color w:val="auto"/>
                <w:kern w:val="0"/>
                <w:szCs w:val="24"/>
              </w:rPr>
              <w:t>）</w:t>
            </w:r>
          </w:p>
          <w:p w:rsidR="00853227" w:rsidRPr="000A689D" w:rsidRDefault="00853227" w:rsidP="0050000F">
            <w:pPr>
              <w:pStyle w:val="a9"/>
              <w:numPr>
                <w:ilvl w:val="1"/>
                <w:numId w:val="8"/>
              </w:numPr>
              <w:autoSpaceDE w:val="0"/>
              <w:autoSpaceDN w:val="0"/>
              <w:adjustRightInd w:val="0"/>
              <w:spacing w:line="276" w:lineRule="auto"/>
              <w:ind w:leftChars="0" w:left="766" w:hanging="284"/>
              <w:jc w:val="both"/>
              <w:rPr>
                <w:rFonts w:ascii="Times New Roman" w:eastAsia="標楷體" w:hAnsi="Times New Roman" w:cs="Times New Roman"/>
                <w:b w:val="0"/>
                <w:color w:val="auto"/>
                <w:kern w:val="0"/>
                <w:szCs w:val="24"/>
              </w:rPr>
            </w:pPr>
            <w:r w:rsidRPr="000A689D">
              <w:rPr>
                <w:rFonts w:ascii="Times New Roman" w:eastAsia="標楷體" w:hAnsi="Times New Roman" w:cs="Times New Roman" w:hint="eastAsia"/>
                <w:b w:val="0"/>
                <w:color w:val="auto"/>
                <w:kern w:val="0"/>
                <w:szCs w:val="24"/>
              </w:rPr>
              <w:t>電話：</w:t>
            </w:r>
            <w:r w:rsidR="006B6C61" w:rsidRPr="000A689D">
              <w:rPr>
                <w:rFonts w:ascii="Times New Roman" w:eastAsia="標楷體" w:hAnsi="Times New Roman" w:cs="Times New Roman"/>
                <w:b w:val="0"/>
                <w:color w:val="auto"/>
                <w:kern w:val="0"/>
                <w:szCs w:val="24"/>
              </w:rPr>
              <w:t>05</w:t>
            </w:r>
            <w:r w:rsidR="006B6C61" w:rsidRPr="000A689D">
              <w:rPr>
                <w:rFonts w:ascii="Times New Roman" w:eastAsia="標楷體" w:hAnsi="Times New Roman" w:cs="Times New Roman" w:hint="eastAsia"/>
                <w:b w:val="0"/>
                <w:color w:val="auto"/>
                <w:kern w:val="0"/>
                <w:szCs w:val="24"/>
              </w:rPr>
              <w:t xml:space="preserve"> </w:t>
            </w:r>
            <w:r w:rsidR="006B6C61" w:rsidRPr="000A689D">
              <w:rPr>
                <w:rFonts w:ascii="Times New Roman" w:eastAsia="標楷體" w:hAnsi="Times New Roman" w:cs="Times New Roman"/>
                <w:b w:val="0"/>
                <w:color w:val="auto"/>
                <w:kern w:val="0"/>
                <w:szCs w:val="24"/>
              </w:rPr>
              <w:t>-</w:t>
            </w:r>
            <w:r w:rsidR="006B6C61" w:rsidRPr="000A689D">
              <w:rPr>
                <w:rFonts w:ascii="Times New Roman" w:eastAsia="標楷體" w:hAnsi="Times New Roman" w:cs="Times New Roman" w:hint="eastAsia"/>
                <w:b w:val="0"/>
                <w:color w:val="auto"/>
                <w:kern w:val="0"/>
                <w:szCs w:val="24"/>
              </w:rPr>
              <w:t xml:space="preserve"> </w:t>
            </w:r>
            <w:r w:rsidRPr="000A689D">
              <w:rPr>
                <w:rFonts w:ascii="Times New Roman" w:eastAsia="標楷體" w:hAnsi="Times New Roman" w:cs="Times New Roman"/>
                <w:b w:val="0"/>
                <w:color w:val="auto"/>
                <w:kern w:val="0"/>
                <w:szCs w:val="24"/>
              </w:rPr>
              <w:t xml:space="preserve">2720411 </w:t>
            </w:r>
            <w:r w:rsidR="006B6C61" w:rsidRPr="000A689D">
              <w:rPr>
                <w:rFonts w:ascii="Times New Roman" w:eastAsia="標楷體" w:hAnsi="Times New Roman" w:cs="Times New Roman" w:hint="eastAsia"/>
                <w:b w:val="0"/>
                <w:color w:val="auto"/>
                <w:kern w:val="0"/>
                <w:szCs w:val="24"/>
              </w:rPr>
              <w:t>分機</w:t>
            </w:r>
            <w:r w:rsidR="006B6C61" w:rsidRPr="000A689D">
              <w:rPr>
                <w:rFonts w:ascii="Times New Roman" w:eastAsia="標楷體" w:hAnsi="Times New Roman" w:cs="Times New Roman" w:hint="eastAsia"/>
                <w:b w:val="0"/>
                <w:color w:val="auto"/>
                <w:kern w:val="0"/>
                <w:szCs w:val="24"/>
              </w:rPr>
              <w:t xml:space="preserve"> </w:t>
            </w:r>
            <w:r w:rsidRPr="000A689D">
              <w:rPr>
                <w:rFonts w:ascii="Times New Roman" w:eastAsia="標楷體" w:hAnsi="Times New Roman" w:cs="Times New Roman"/>
                <w:b w:val="0"/>
                <w:color w:val="auto"/>
                <w:kern w:val="0"/>
                <w:szCs w:val="24"/>
              </w:rPr>
              <w:t>26002</w:t>
            </w:r>
          </w:p>
          <w:p w:rsidR="00853227" w:rsidRPr="000A689D" w:rsidRDefault="00853227" w:rsidP="0050000F">
            <w:pPr>
              <w:pStyle w:val="a9"/>
              <w:numPr>
                <w:ilvl w:val="1"/>
                <w:numId w:val="8"/>
              </w:numPr>
              <w:autoSpaceDE w:val="0"/>
              <w:autoSpaceDN w:val="0"/>
              <w:adjustRightInd w:val="0"/>
              <w:spacing w:line="276" w:lineRule="auto"/>
              <w:ind w:leftChars="0" w:left="766" w:hanging="284"/>
              <w:jc w:val="both"/>
              <w:rPr>
                <w:rFonts w:ascii="Times New Roman" w:eastAsia="標楷體" w:hAnsi="Times New Roman" w:cs="Times New Roman"/>
                <w:b w:val="0"/>
                <w:color w:val="auto"/>
                <w:kern w:val="0"/>
                <w:szCs w:val="24"/>
              </w:rPr>
            </w:pPr>
            <w:r w:rsidRPr="000A689D">
              <w:rPr>
                <w:rFonts w:ascii="Times New Roman" w:eastAsia="標楷體" w:hAnsi="Times New Roman" w:cs="Times New Roman" w:hint="eastAsia"/>
                <w:b w:val="0"/>
                <w:color w:val="auto"/>
                <w:kern w:val="0"/>
                <w:szCs w:val="24"/>
              </w:rPr>
              <w:t>教學助理：</w:t>
            </w:r>
            <w:r w:rsidR="00E227A9">
              <w:rPr>
                <w:rFonts w:ascii="Times New Roman" w:eastAsia="標楷體" w:hAnsi="Times New Roman" w:cs="Times New Roman" w:hint="eastAsia"/>
                <w:b w:val="0"/>
                <w:color w:val="auto"/>
                <w:kern w:val="0"/>
                <w:szCs w:val="24"/>
              </w:rPr>
              <w:t>潘慧君</w:t>
            </w:r>
            <w:proofErr w:type="gramStart"/>
            <w:r w:rsidRPr="000A689D">
              <w:rPr>
                <w:rFonts w:ascii="Times New Roman" w:eastAsia="標楷體" w:hAnsi="Times New Roman" w:cs="Times New Roman" w:hint="eastAsia"/>
                <w:b w:val="0"/>
                <w:color w:val="auto"/>
                <w:kern w:val="0"/>
                <w:szCs w:val="24"/>
              </w:rPr>
              <w:t>（</w:t>
            </w:r>
            <w:proofErr w:type="gramEnd"/>
            <w:r w:rsidRPr="000A689D">
              <w:rPr>
                <w:rFonts w:ascii="Times New Roman" w:eastAsia="標楷體" w:hAnsi="Times New Roman" w:cs="Times New Roman"/>
                <w:b w:val="0"/>
                <w:color w:val="auto"/>
                <w:kern w:val="0"/>
                <w:szCs w:val="24"/>
              </w:rPr>
              <w:t>E-mail:</w:t>
            </w:r>
            <w:r w:rsidRPr="000A689D">
              <w:rPr>
                <w:rFonts w:ascii="Times New Roman" w:eastAsia="標楷體" w:hAnsi="Times New Roman" w:cs="Times New Roman" w:hint="eastAsia"/>
                <w:b w:val="0"/>
                <w:color w:val="auto"/>
                <w:kern w:val="0"/>
                <w:szCs w:val="24"/>
              </w:rPr>
              <w:t>ccutpdasst</w:t>
            </w:r>
            <w:r w:rsidRPr="000A689D">
              <w:rPr>
                <w:rFonts w:ascii="Times New Roman" w:eastAsia="標楷體" w:hAnsi="Times New Roman" w:cs="Times New Roman"/>
                <w:b w:val="0"/>
                <w:color w:val="auto"/>
                <w:kern w:val="0"/>
                <w:szCs w:val="24"/>
              </w:rPr>
              <w:t>@gmail.com</w:t>
            </w:r>
            <w:proofErr w:type="gramStart"/>
            <w:r w:rsidRPr="000A689D">
              <w:rPr>
                <w:rFonts w:ascii="Times New Roman" w:eastAsia="標楷體" w:hAnsi="Times New Roman" w:cs="Times New Roman" w:hint="eastAsia"/>
                <w:b w:val="0"/>
                <w:color w:val="auto"/>
                <w:kern w:val="0"/>
                <w:szCs w:val="24"/>
              </w:rPr>
              <w:t>）</w:t>
            </w:r>
            <w:proofErr w:type="gramEnd"/>
          </w:p>
          <w:p w:rsidR="00853227" w:rsidRPr="000A689D" w:rsidRDefault="00853227" w:rsidP="0050000F">
            <w:pPr>
              <w:pStyle w:val="a9"/>
              <w:numPr>
                <w:ilvl w:val="1"/>
                <w:numId w:val="8"/>
              </w:numPr>
              <w:autoSpaceDE w:val="0"/>
              <w:autoSpaceDN w:val="0"/>
              <w:adjustRightInd w:val="0"/>
              <w:spacing w:line="276" w:lineRule="auto"/>
              <w:ind w:leftChars="0" w:left="766" w:hanging="284"/>
              <w:jc w:val="both"/>
              <w:rPr>
                <w:rFonts w:ascii="Times New Roman" w:eastAsia="標楷體" w:hAnsi="Times New Roman" w:cs="Times New Roman"/>
                <w:b w:val="0"/>
                <w:color w:val="auto"/>
                <w:kern w:val="0"/>
                <w:szCs w:val="24"/>
              </w:rPr>
            </w:pPr>
            <w:r w:rsidRPr="000A689D">
              <w:rPr>
                <w:rFonts w:ascii="Times New Roman" w:eastAsia="標楷體" w:hAnsi="Times New Roman" w:cs="Times New Roman" w:hint="eastAsia"/>
                <w:b w:val="0"/>
                <w:color w:val="auto"/>
                <w:kern w:val="0"/>
                <w:szCs w:val="24"/>
              </w:rPr>
              <w:t>教學助理：</w:t>
            </w:r>
            <w:r w:rsidR="00E227A9">
              <w:rPr>
                <w:rFonts w:ascii="Times New Roman" w:eastAsia="標楷體" w:hAnsi="Times New Roman" w:cs="Times New Roman" w:hint="eastAsia"/>
                <w:b w:val="0"/>
                <w:color w:val="auto"/>
                <w:kern w:val="0"/>
                <w:szCs w:val="24"/>
              </w:rPr>
              <w:t>彭承皓</w:t>
            </w:r>
            <w:proofErr w:type="gramStart"/>
            <w:r w:rsidRPr="000A689D">
              <w:rPr>
                <w:rFonts w:ascii="Times New Roman" w:eastAsia="標楷體" w:hAnsi="Times New Roman" w:cs="Times New Roman" w:hint="eastAsia"/>
                <w:b w:val="0"/>
                <w:color w:val="auto"/>
                <w:kern w:val="0"/>
                <w:szCs w:val="24"/>
              </w:rPr>
              <w:t>（</w:t>
            </w:r>
            <w:proofErr w:type="gramEnd"/>
            <w:r w:rsidRPr="000A689D">
              <w:rPr>
                <w:rFonts w:ascii="Times New Roman" w:eastAsia="標楷體" w:hAnsi="Times New Roman" w:cs="Times New Roman"/>
                <w:b w:val="0"/>
                <w:color w:val="auto"/>
                <w:kern w:val="0"/>
                <w:szCs w:val="24"/>
              </w:rPr>
              <w:t xml:space="preserve">E-mail: </w:t>
            </w:r>
            <w:r w:rsidRPr="000A689D">
              <w:rPr>
                <w:rFonts w:ascii="Times New Roman" w:eastAsia="標楷體" w:hAnsi="Times New Roman" w:cs="Times New Roman" w:hint="eastAsia"/>
                <w:b w:val="0"/>
                <w:color w:val="auto"/>
                <w:kern w:val="0"/>
                <w:szCs w:val="24"/>
              </w:rPr>
              <w:t>ccutpdasst</w:t>
            </w:r>
            <w:r w:rsidRPr="000A689D">
              <w:rPr>
                <w:rFonts w:ascii="Times New Roman" w:eastAsia="標楷體" w:hAnsi="Times New Roman" w:cs="Times New Roman"/>
                <w:b w:val="0"/>
                <w:color w:val="auto"/>
                <w:kern w:val="0"/>
                <w:szCs w:val="24"/>
              </w:rPr>
              <w:t>@gmail.com</w:t>
            </w:r>
            <w:proofErr w:type="gramStart"/>
            <w:r w:rsidRPr="000A689D">
              <w:rPr>
                <w:rFonts w:ascii="Times New Roman" w:eastAsia="標楷體" w:hAnsi="Times New Roman" w:cs="Times New Roman" w:hint="eastAsia"/>
                <w:b w:val="0"/>
                <w:color w:val="auto"/>
                <w:kern w:val="0"/>
                <w:szCs w:val="24"/>
              </w:rPr>
              <w:t>）</w:t>
            </w:r>
            <w:proofErr w:type="gramEnd"/>
          </w:p>
          <w:p w:rsidR="00853227" w:rsidRPr="000A689D" w:rsidRDefault="00853227" w:rsidP="0050000F">
            <w:pPr>
              <w:pStyle w:val="a9"/>
              <w:numPr>
                <w:ilvl w:val="1"/>
                <w:numId w:val="8"/>
              </w:numPr>
              <w:autoSpaceDE w:val="0"/>
              <w:autoSpaceDN w:val="0"/>
              <w:adjustRightInd w:val="0"/>
              <w:spacing w:line="276" w:lineRule="auto"/>
              <w:ind w:leftChars="0" w:left="766" w:hanging="284"/>
              <w:jc w:val="both"/>
              <w:rPr>
                <w:rFonts w:ascii="Times New Roman" w:eastAsia="標楷體" w:hAnsi="Times New Roman" w:cs="Times New Roman"/>
                <w:b w:val="0"/>
                <w:color w:val="auto"/>
                <w:kern w:val="0"/>
                <w:szCs w:val="24"/>
              </w:rPr>
            </w:pPr>
            <w:r w:rsidRPr="000A689D">
              <w:rPr>
                <w:rFonts w:ascii="Times New Roman" w:eastAsia="標楷體" w:hAnsi="Times New Roman" w:cs="Times New Roman" w:hint="eastAsia"/>
                <w:b w:val="0"/>
                <w:color w:val="auto"/>
                <w:kern w:val="0"/>
                <w:szCs w:val="24"/>
              </w:rPr>
              <w:t>電話：</w:t>
            </w:r>
            <w:r w:rsidR="006B6C61" w:rsidRPr="000A689D">
              <w:rPr>
                <w:rFonts w:ascii="Times New Roman" w:eastAsia="標楷體" w:hAnsi="Times New Roman" w:cs="Times New Roman"/>
                <w:b w:val="0"/>
                <w:color w:val="auto"/>
                <w:kern w:val="0"/>
                <w:szCs w:val="24"/>
              </w:rPr>
              <w:t>05</w:t>
            </w:r>
            <w:r w:rsidR="006B6C61" w:rsidRPr="000A689D">
              <w:rPr>
                <w:rFonts w:ascii="Times New Roman" w:eastAsia="標楷體" w:hAnsi="Times New Roman" w:cs="Times New Roman" w:hint="eastAsia"/>
                <w:b w:val="0"/>
                <w:color w:val="auto"/>
                <w:kern w:val="0"/>
                <w:szCs w:val="24"/>
              </w:rPr>
              <w:t xml:space="preserve"> </w:t>
            </w:r>
            <w:r w:rsidR="006B6C61" w:rsidRPr="000A689D">
              <w:rPr>
                <w:rFonts w:ascii="Times New Roman" w:eastAsia="標楷體" w:hAnsi="Times New Roman" w:cs="Times New Roman"/>
                <w:b w:val="0"/>
                <w:color w:val="auto"/>
                <w:kern w:val="0"/>
                <w:szCs w:val="24"/>
              </w:rPr>
              <w:t>-</w:t>
            </w:r>
            <w:r w:rsidR="006B6C61" w:rsidRPr="000A689D">
              <w:rPr>
                <w:rFonts w:ascii="Times New Roman" w:eastAsia="標楷體" w:hAnsi="Times New Roman" w:cs="Times New Roman" w:hint="eastAsia"/>
                <w:b w:val="0"/>
                <w:color w:val="auto"/>
                <w:kern w:val="0"/>
                <w:szCs w:val="24"/>
              </w:rPr>
              <w:t xml:space="preserve"> </w:t>
            </w:r>
            <w:r w:rsidRPr="000A689D">
              <w:rPr>
                <w:rFonts w:ascii="Times New Roman" w:eastAsia="標楷體" w:hAnsi="Times New Roman" w:cs="Times New Roman"/>
                <w:b w:val="0"/>
                <w:color w:val="auto"/>
                <w:kern w:val="0"/>
                <w:szCs w:val="24"/>
              </w:rPr>
              <w:t xml:space="preserve">2720411 </w:t>
            </w:r>
            <w:r w:rsidR="006B6C61" w:rsidRPr="000A689D">
              <w:rPr>
                <w:rFonts w:ascii="Times New Roman" w:eastAsia="標楷體" w:hAnsi="Times New Roman" w:cs="Times New Roman" w:hint="eastAsia"/>
                <w:b w:val="0"/>
                <w:color w:val="auto"/>
                <w:kern w:val="0"/>
                <w:szCs w:val="24"/>
              </w:rPr>
              <w:t>分機</w:t>
            </w:r>
            <w:r w:rsidR="006B6C61" w:rsidRPr="000A689D">
              <w:rPr>
                <w:rFonts w:ascii="Times New Roman" w:eastAsia="標楷體" w:hAnsi="Times New Roman" w:cs="Times New Roman" w:hint="eastAsia"/>
                <w:b w:val="0"/>
                <w:color w:val="auto"/>
                <w:kern w:val="0"/>
                <w:szCs w:val="24"/>
              </w:rPr>
              <w:t xml:space="preserve"> </w:t>
            </w:r>
            <w:r w:rsidRPr="000A689D">
              <w:rPr>
                <w:rFonts w:ascii="Times New Roman" w:eastAsia="標楷體" w:hAnsi="Times New Roman" w:cs="Times New Roman"/>
                <w:b w:val="0"/>
                <w:color w:val="auto"/>
                <w:kern w:val="0"/>
                <w:szCs w:val="24"/>
              </w:rPr>
              <w:t>26005</w:t>
            </w:r>
          </w:p>
        </w:tc>
      </w:tr>
    </w:tbl>
    <w:p w:rsidR="00901625" w:rsidRPr="0095119F" w:rsidRDefault="00901625" w:rsidP="0050000F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kern w:val="0"/>
          <w:sz w:val="25"/>
          <w:szCs w:val="25"/>
        </w:rPr>
      </w:pPr>
    </w:p>
    <w:p w:rsidR="009E45A8" w:rsidRPr="00A57B92" w:rsidRDefault="00853227" w:rsidP="009E45A8">
      <w:pPr>
        <w:pStyle w:val="a9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Chars="0"/>
        <w:jc w:val="both"/>
        <w:rPr>
          <w:rFonts w:ascii="Times New Roman" w:eastAsia="標楷體" w:hAnsi="Times New Roman" w:cs="Times New Roman"/>
          <w:bCs/>
          <w:kern w:val="0"/>
          <w:sz w:val="25"/>
          <w:szCs w:val="25"/>
        </w:rPr>
      </w:pPr>
      <w:r w:rsidRPr="00A57B92">
        <w:rPr>
          <w:rFonts w:ascii="Times New Roman" w:eastAsia="標楷體" w:hAnsi="Times New Roman" w:cs="Times New Roman" w:hint="eastAsia"/>
          <w:b/>
          <w:bCs/>
          <w:kern w:val="0"/>
          <w:sz w:val="25"/>
          <w:szCs w:val="25"/>
        </w:rPr>
        <w:t>科目宗旨：</w:t>
      </w:r>
    </w:p>
    <w:p w:rsidR="009E45A8" w:rsidRPr="00A57B92" w:rsidRDefault="00FA3B6A" w:rsidP="009E45A8">
      <w:pPr>
        <w:pStyle w:val="a9"/>
        <w:autoSpaceDE w:val="0"/>
        <w:autoSpaceDN w:val="0"/>
        <w:adjustRightInd w:val="0"/>
        <w:spacing w:line="276" w:lineRule="auto"/>
        <w:ind w:leftChars="0" w:left="720"/>
        <w:jc w:val="both"/>
        <w:rPr>
          <w:rFonts w:ascii="Times New Roman" w:eastAsia="標楷體" w:hAnsi="Times New Roman" w:cs="Times New Roman"/>
          <w:bCs/>
          <w:kern w:val="0"/>
          <w:sz w:val="25"/>
          <w:szCs w:val="25"/>
        </w:rPr>
      </w:pPr>
      <w:r w:rsidRPr="00A57B92">
        <w:rPr>
          <w:rFonts w:ascii="Times New Roman" w:eastAsia="標楷體" w:hAnsi="Times New Roman" w:cs="Times New Roman" w:hint="eastAsia"/>
          <w:bCs/>
          <w:kern w:val="0"/>
          <w:sz w:val="25"/>
          <w:szCs w:val="25"/>
        </w:rPr>
        <w:t>本學科旨在協助實務工實務者獲得行動研究的素養，提升其行動研究理論與實踐，因應十二年國民基本教育</w:t>
      </w:r>
      <w:proofErr w:type="gramStart"/>
      <w:r w:rsidR="00BD66DC" w:rsidRPr="00A57B92">
        <w:rPr>
          <w:rFonts w:ascii="Times New Roman" w:eastAsia="標楷體" w:hAnsi="Times New Roman" w:cs="Times New Roman" w:hint="eastAsia"/>
          <w:bCs/>
          <w:kern w:val="0"/>
          <w:sz w:val="25"/>
          <w:szCs w:val="25"/>
        </w:rPr>
        <w:t>新課綱</w:t>
      </w:r>
      <w:proofErr w:type="gramEnd"/>
      <w:r w:rsidRPr="00A57B92">
        <w:rPr>
          <w:rFonts w:ascii="Times New Roman" w:eastAsia="標楷體" w:hAnsi="Times New Roman" w:cs="Times New Roman" w:hint="eastAsia"/>
          <w:bCs/>
          <w:kern w:val="0"/>
          <w:sz w:val="25"/>
          <w:szCs w:val="25"/>
        </w:rPr>
        <w:t>改革。</w:t>
      </w:r>
    </w:p>
    <w:p w:rsidR="009E45A8" w:rsidRPr="00A57B92" w:rsidRDefault="009E45A8" w:rsidP="009E45A8">
      <w:pPr>
        <w:pStyle w:val="a9"/>
        <w:autoSpaceDE w:val="0"/>
        <w:autoSpaceDN w:val="0"/>
        <w:adjustRightInd w:val="0"/>
        <w:spacing w:line="276" w:lineRule="auto"/>
        <w:ind w:leftChars="0" w:left="720"/>
        <w:jc w:val="both"/>
        <w:rPr>
          <w:rFonts w:ascii="Times New Roman" w:eastAsia="標楷體" w:hAnsi="Times New Roman" w:cs="Times New Roman"/>
          <w:bCs/>
          <w:kern w:val="0"/>
          <w:sz w:val="25"/>
          <w:szCs w:val="25"/>
        </w:rPr>
      </w:pPr>
    </w:p>
    <w:p w:rsidR="009E45A8" w:rsidRPr="00A57B92" w:rsidRDefault="00853227" w:rsidP="009E45A8">
      <w:pPr>
        <w:pStyle w:val="a9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Chars="0"/>
        <w:jc w:val="both"/>
        <w:rPr>
          <w:rFonts w:ascii="Times New Roman" w:eastAsia="標楷體" w:hAnsi="Times New Roman" w:cs="Times New Roman"/>
          <w:bCs/>
          <w:kern w:val="0"/>
          <w:sz w:val="25"/>
          <w:szCs w:val="25"/>
        </w:rPr>
      </w:pPr>
      <w:r w:rsidRPr="00A57B92">
        <w:rPr>
          <w:rFonts w:ascii="Times New Roman" w:eastAsia="標楷體" w:hAnsi="Times New Roman" w:cs="Times New Roman" w:hint="eastAsia"/>
          <w:b/>
          <w:bCs/>
          <w:kern w:val="0"/>
          <w:sz w:val="25"/>
          <w:szCs w:val="25"/>
        </w:rPr>
        <w:t>課程簡介：</w:t>
      </w:r>
    </w:p>
    <w:p w:rsidR="00FA3B6A" w:rsidRPr="00A57B92" w:rsidRDefault="00FA3B6A" w:rsidP="009E45A8">
      <w:pPr>
        <w:pStyle w:val="a9"/>
        <w:autoSpaceDE w:val="0"/>
        <w:autoSpaceDN w:val="0"/>
        <w:adjustRightInd w:val="0"/>
        <w:spacing w:line="276" w:lineRule="auto"/>
        <w:ind w:leftChars="0" w:left="720"/>
        <w:jc w:val="both"/>
        <w:rPr>
          <w:rFonts w:ascii="Times New Roman" w:eastAsia="標楷體" w:hAnsi="Times New Roman" w:cs="Times New Roman"/>
          <w:bCs/>
          <w:kern w:val="0"/>
          <w:sz w:val="25"/>
          <w:szCs w:val="25"/>
        </w:rPr>
      </w:pPr>
      <w:r w:rsidRPr="00A57B92">
        <w:rPr>
          <w:rFonts w:ascii="Times New Roman" w:eastAsia="標楷體" w:hAnsi="Times New Roman" w:cs="Times New Roman" w:hint="eastAsia"/>
          <w:bCs/>
          <w:kern w:val="0"/>
          <w:sz w:val="25"/>
          <w:szCs w:val="25"/>
        </w:rPr>
        <w:t>本課程旨在協助實務工實務者實踐行動研究的理論</w:t>
      </w:r>
      <w:r w:rsidRPr="00A57B92">
        <w:rPr>
          <w:rFonts w:ascii="標楷體" w:eastAsia="標楷體" w:hAnsi="標楷體" w:cs="Times New Roman" w:hint="eastAsia"/>
          <w:bCs/>
          <w:kern w:val="0"/>
          <w:sz w:val="25"/>
          <w:szCs w:val="25"/>
        </w:rPr>
        <w:t>，</w:t>
      </w:r>
      <w:r w:rsidRPr="00A57B92">
        <w:rPr>
          <w:rFonts w:ascii="Times New Roman" w:eastAsia="標楷體" w:hAnsi="Times New Roman" w:cs="Times New Roman" w:hint="eastAsia"/>
          <w:bCs/>
          <w:kern w:val="0"/>
          <w:sz w:val="25"/>
          <w:szCs w:val="25"/>
        </w:rPr>
        <w:t>包括</w:t>
      </w:r>
      <w:r w:rsidRPr="00A57B92">
        <w:rPr>
          <w:rFonts w:ascii="標楷體" w:eastAsia="標楷體" w:hAnsi="標楷體" w:cs="Times New Roman" w:hint="eastAsia"/>
          <w:kern w:val="0"/>
          <w:szCs w:val="20"/>
        </w:rPr>
        <w:t>關注分析教育行動研究問題、規劃教育行動研究方案、協同合作進行教育行動研究、</w:t>
      </w:r>
      <w:r w:rsidR="009E45A8" w:rsidRPr="00A57B92">
        <w:rPr>
          <w:rFonts w:ascii="標楷體" w:eastAsia="標楷體" w:hAnsi="標楷體" w:cs="Times New Roman" w:hint="eastAsia"/>
          <w:kern w:val="0"/>
          <w:szCs w:val="20"/>
        </w:rPr>
        <w:t>實施監控教育行動研究</w:t>
      </w:r>
      <w:r w:rsidRPr="00A57B92">
        <w:rPr>
          <w:rFonts w:ascii="標楷體" w:eastAsia="標楷體" w:hAnsi="標楷體" w:cs="Times New Roman" w:hint="eastAsia"/>
          <w:kern w:val="0"/>
          <w:szCs w:val="20"/>
        </w:rPr>
        <w:t>、</w:t>
      </w:r>
      <w:r w:rsidR="009E45A8" w:rsidRPr="00A57B92">
        <w:rPr>
          <w:rFonts w:ascii="標楷體" w:eastAsia="標楷體" w:hAnsi="標楷體" w:cs="Times New Roman" w:hint="eastAsia"/>
          <w:kern w:val="0"/>
          <w:szCs w:val="20"/>
        </w:rPr>
        <w:t>評鑑回饋教育行動研究</w:t>
      </w:r>
      <w:r w:rsidRPr="00A57B92">
        <w:rPr>
          <w:rFonts w:ascii="標楷體" w:eastAsia="標楷體" w:hAnsi="標楷體" w:cs="Times New Roman" w:hint="eastAsia"/>
          <w:kern w:val="0"/>
          <w:szCs w:val="20"/>
        </w:rPr>
        <w:t>、</w:t>
      </w:r>
      <w:r w:rsidR="009E45A8" w:rsidRPr="00A57B92">
        <w:rPr>
          <w:rFonts w:ascii="標楷體" w:eastAsia="標楷體" w:hAnsi="標楷體" w:cs="Times New Roman" w:hint="eastAsia"/>
          <w:kern w:val="0"/>
          <w:szCs w:val="20"/>
        </w:rPr>
        <w:t>呈現教育行動研究報告</w:t>
      </w:r>
      <w:r w:rsidRPr="00A57B92">
        <w:rPr>
          <w:rFonts w:ascii="標楷體" w:eastAsia="標楷體" w:hAnsi="標楷體" w:cs="Times New Roman" w:hint="eastAsia"/>
          <w:bCs/>
          <w:kern w:val="0"/>
          <w:sz w:val="25"/>
          <w:szCs w:val="25"/>
        </w:rPr>
        <w:t>。</w:t>
      </w:r>
    </w:p>
    <w:p w:rsidR="009E45A8" w:rsidRPr="00A57B92" w:rsidRDefault="009E45A8" w:rsidP="009E45A8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標楷體" w:hAnsi="Times New Roman" w:cs="Times New Roman"/>
          <w:bCs/>
          <w:kern w:val="0"/>
          <w:sz w:val="25"/>
          <w:szCs w:val="25"/>
        </w:rPr>
      </w:pPr>
    </w:p>
    <w:p w:rsidR="00693711" w:rsidRPr="00A57B92" w:rsidRDefault="00693711" w:rsidP="00693711">
      <w:pPr>
        <w:pStyle w:val="a9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Chars="0"/>
        <w:jc w:val="both"/>
        <w:rPr>
          <w:rFonts w:ascii="Times New Roman" w:eastAsia="標楷體" w:hAnsi="Times New Roman" w:cs="Times New Roman"/>
          <w:b/>
          <w:bCs/>
          <w:kern w:val="0"/>
          <w:sz w:val="25"/>
          <w:szCs w:val="25"/>
        </w:rPr>
      </w:pPr>
      <w:r w:rsidRPr="00A57B92">
        <w:rPr>
          <w:rFonts w:ascii="Times New Roman" w:eastAsia="標楷體" w:hAnsi="Times New Roman" w:cs="Times New Roman" w:hint="eastAsia"/>
          <w:b/>
          <w:bCs/>
          <w:kern w:val="0"/>
          <w:sz w:val="25"/>
          <w:szCs w:val="25"/>
        </w:rPr>
        <w:t>教學現況分析：</w:t>
      </w:r>
    </w:p>
    <w:p w:rsidR="00693711" w:rsidRDefault="00693711" w:rsidP="00693711">
      <w:pPr>
        <w:pStyle w:val="a9"/>
        <w:autoSpaceDE w:val="0"/>
        <w:autoSpaceDN w:val="0"/>
        <w:adjustRightInd w:val="0"/>
        <w:spacing w:line="276" w:lineRule="auto"/>
        <w:ind w:leftChars="0" w:left="720"/>
        <w:jc w:val="both"/>
        <w:rPr>
          <w:rFonts w:ascii="Times New Roman" w:eastAsia="標楷體" w:hAnsi="Times New Roman" w:cs="Times New Roman"/>
          <w:bCs/>
          <w:kern w:val="0"/>
          <w:sz w:val="25"/>
          <w:szCs w:val="25"/>
        </w:rPr>
      </w:pPr>
      <w:r w:rsidRPr="00A57B92">
        <w:rPr>
          <w:rFonts w:ascii="Times New Roman" w:eastAsia="標楷體" w:hAnsi="Times New Roman" w:cs="Times New Roman" w:hint="eastAsia"/>
          <w:bCs/>
          <w:kern w:val="0"/>
          <w:sz w:val="25"/>
          <w:szCs w:val="25"/>
        </w:rPr>
        <w:t>由於國</w:t>
      </w:r>
      <w:r w:rsidR="0064392D" w:rsidRPr="00A57B92">
        <w:rPr>
          <w:rFonts w:ascii="Times New Roman" w:eastAsia="標楷體" w:hAnsi="Times New Roman" w:cs="Times New Roman" w:hint="eastAsia"/>
          <w:bCs/>
          <w:kern w:val="0"/>
          <w:sz w:val="25"/>
          <w:szCs w:val="25"/>
        </w:rPr>
        <w:t>內實務工實務者熱心於實務工作，然卻缺乏行動研究的素養，因此教育部</w:t>
      </w:r>
      <w:r w:rsidRPr="00A57B92">
        <w:rPr>
          <w:rFonts w:ascii="Times New Roman" w:eastAsia="標楷體" w:hAnsi="Times New Roman" w:cs="Times New Roman" w:hint="eastAsia"/>
          <w:bCs/>
          <w:kern w:val="0"/>
          <w:sz w:val="25"/>
          <w:szCs w:val="25"/>
        </w:rPr>
        <w:t>特別鼓勵實務工作，特別是鼓勵</w:t>
      </w:r>
      <w:r w:rsidR="0064392D" w:rsidRPr="00A57B92">
        <w:rPr>
          <w:rFonts w:ascii="Times New Roman" w:eastAsia="標楷體" w:hAnsi="Times New Roman" w:cs="Times New Roman" w:hint="eastAsia"/>
          <w:bCs/>
          <w:kern w:val="0"/>
          <w:sz w:val="25"/>
          <w:szCs w:val="25"/>
        </w:rPr>
        <w:t>實務工作者</w:t>
      </w:r>
      <w:r w:rsidRPr="00A57B92">
        <w:rPr>
          <w:rFonts w:ascii="Times New Roman" w:eastAsia="標楷體" w:hAnsi="Times New Roman" w:cs="Times New Roman" w:hint="eastAsia"/>
          <w:bCs/>
          <w:kern w:val="0"/>
          <w:sz w:val="25"/>
          <w:szCs w:val="25"/>
        </w:rPr>
        <w:t>與學校教師在職進修有關行動研</w:t>
      </w:r>
      <w:r w:rsidRPr="00693711">
        <w:rPr>
          <w:rFonts w:ascii="Times New Roman" w:eastAsia="標楷體" w:hAnsi="Times New Roman" w:cs="Times New Roman" w:hint="eastAsia"/>
          <w:bCs/>
          <w:kern w:val="0"/>
          <w:sz w:val="25"/>
          <w:szCs w:val="25"/>
        </w:rPr>
        <w:lastRenderedPageBreak/>
        <w:t>究課程，本課程針對此需要，協助實務工作者獲得行動研究的素養，提升其行動研究的認知技能與情意，因應十二年國民基本教育課程改革。</w:t>
      </w:r>
    </w:p>
    <w:p w:rsidR="00693711" w:rsidRPr="00693711" w:rsidRDefault="00693711" w:rsidP="00693711">
      <w:pPr>
        <w:pStyle w:val="a9"/>
        <w:autoSpaceDE w:val="0"/>
        <w:autoSpaceDN w:val="0"/>
        <w:adjustRightInd w:val="0"/>
        <w:spacing w:line="276" w:lineRule="auto"/>
        <w:ind w:leftChars="0" w:left="720"/>
        <w:jc w:val="both"/>
        <w:rPr>
          <w:rFonts w:ascii="Times New Roman" w:eastAsia="標楷體" w:hAnsi="Times New Roman" w:cs="Times New Roman"/>
          <w:bCs/>
          <w:kern w:val="0"/>
          <w:sz w:val="25"/>
          <w:szCs w:val="25"/>
        </w:rPr>
      </w:pPr>
    </w:p>
    <w:p w:rsidR="00853227" w:rsidRPr="00693711" w:rsidRDefault="00853227" w:rsidP="00693711">
      <w:pPr>
        <w:pStyle w:val="a9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Chars="0"/>
        <w:jc w:val="both"/>
        <w:rPr>
          <w:rFonts w:ascii="Times New Roman" w:eastAsia="標楷體" w:hAnsi="Times New Roman" w:cs="Times New Roman"/>
          <w:bCs/>
          <w:kern w:val="0"/>
          <w:sz w:val="25"/>
          <w:szCs w:val="25"/>
        </w:rPr>
      </w:pPr>
      <w:r w:rsidRPr="00693711">
        <w:rPr>
          <w:rFonts w:ascii="Times New Roman" w:eastAsia="標楷體" w:hAnsi="Times New Roman" w:cs="Times New Roman" w:hint="eastAsia"/>
          <w:b/>
          <w:bCs/>
          <w:kern w:val="0"/>
          <w:sz w:val="25"/>
          <w:szCs w:val="25"/>
        </w:rPr>
        <w:t>學習者分析：</w:t>
      </w:r>
    </w:p>
    <w:p w:rsidR="00693711" w:rsidRDefault="00693711" w:rsidP="00693711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標楷體" w:hAnsi="Times New Roman" w:cs="Times New Roman"/>
          <w:bCs/>
          <w:kern w:val="0"/>
          <w:sz w:val="25"/>
          <w:szCs w:val="25"/>
        </w:rPr>
      </w:pPr>
      <w:r>
        <w:rPr>
          <w:rFonts w:ascii="Times New Roman" w:eastAsia="標楷體" w:hAnsi="Times New Roman" w:cs="Times New Roman" w:hint="eastAsia"/>
          <w:bCs/>
          <w:kern w:val="0"/>
          <w:sz w:val="25"/>
          <w:szCs w:val="25"/>
        </w:rPr>
        <w:t xml:space="preserve">      </w:t>
      </w:r>
      <w:r w:rsidR="00F722E3" w:rsidRPr="00693711">
        <w:rPr>
          <w:rFonts w:ascii="Times New Roman" w:eastAsia="標楷體" w:hAnsi="Times New Roman" w:cs="Times New Roman" w:hint="eastAsia"/>
          <w:bCs/>
          <w:kern w:val="0"/>
          <w:sz w:val="25"/>
          <w:szCs w:val="25"/>
        </w:rPr>
        <w:t>適</w:t>
      </w:r>
      <w:r w:rsidR="00411285" w:rsidRPr="00693711">
        <w:rPr>
          <w:rFonts w:ascii="Times New Roman" w:eastAsia="標楷體" w:hAnsi="Times New Roman" w:cs="Times New Roman" w:hint="eastAsia"/>
          <w:bCs/>
          <w:kern w:val="0"/>
          <w:sz w:val="25"/>
          <w:szCs w:val="25"/>
        </w:rPr>
        <w:t>用對象：適合教師與行政人員及其他實務工作者</w:t>
      </w:r>
      <w:r w:rsidRPr="00693711">
        <w:rPr>
          <w:rFonts w:ascii="Times New Roman" w:eastAsia="標楷體" w:hAnsi="Times New Roman" w:cs="Times New Roman" w:hint="eastAsia"/>
          <w:bCs/>
          <w:kern w:val="0"/>
          <w:sz w:val="25"/>
          <w:szCs w:val="25"/>
        </w:rPr>
        <w:t>，</w:t>
      </w:r>
      <w:r w:rsidR="00411285" w:rsidRPr="00693711">
        <w:rPr>
          <w:rFonts w:ascii="Times New Roman" w:eastAsia="標楷體" w:hAnsi="Times New Roman" w:cs="Times New Roman" w:hint="eastAsia"/>
          <w:bCs/>
          <w:kern w:val="0"/>
          <w:sz w:val="25"/>
          <w:szCs w:val="25"/>
        </w:rPr>
        <w:t>具備上網的資訊素養</w:t>
      </w:r>
    </w:p>
    <w:p w:rsidR="007C55A3" w:rsidRPr="00693711" w:rsidRDefault="00693711" w:rsidP="00693711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標楷體" w:hAnsi="Times New Roman" w:cs="Times New Roman"/>
          <w:bCs/>
          <w:kern w:val="0"/>
          <w:sz w:val="25"/>
          <w:szCs w:val="25"/>
        </w:rPr>
      </w:pPr>
      <w:r>
        <w:rPr>
          <w:rFonts w:ascii="Times New Roman" w:eastAsia="標楷體" w:hAnsi="Times New Roman" w:cs="Times New Roman" w:hint="eastAsia"/>
          <w:bCs/>
          <w:kern w:val="0"/>
          <w:sz w:val="25"/>
          <w:szCs w:val="25"/>
        </w:rPr>
        <w:t xml:space="preserve">                </w:t>
      </w:r>
      <w:r w:rsidR="00411285" w:rsidRPr="00693711">
        <w:rPr>
          <w:rFonts w:ascii="Times New Roman" w:eastAsia="標楷體" w:hAnsi="Times New Roman" w:cs="Times New Roman" w:hint="eastAsia"/>
          <w:bCs/>
          <w:kern w:val="0"/>
          <w:sz w:val="25"/>
          <w:szCs w:val="25"/>
        </w:rPr>
        <w:t>先備能力。</w:t>
      </w:r>
    </w:p>
    <w:p w:rsidR="00693711" w:rsidRPr="00693711" w:rsidRDefault="00693711" w:rsidP="00693711">
      <w:pPr>
        <w:autoSpaceDE w:val="0"/>
        <w:autoSpaceDN w:val="0"/>
        <w:adjustRightInd w:val="0"/>
        <w:spacing w:line="276" w:lineRule="auto"/>
        <w:ind w:left="495"/>
        <w:jc w:val="both"/>
        <w:rPr>
          <w:rFonts w:ascii="Times New Roman" w:eastAsia="標楷體" w:hAnsi="Times New Roman" w:cs="Times New Roman"/>
          <w:bCs/>
          <w:kern w:val="0"/>
          <w:sz w:val="25"/>
          <w:szCs w:val="25"/>
        </w:rPr>
      </w:pPr>
    </w:p>
    <w:p w:rsidR="00411285" w:rsidRPr="00693711" w:rsidRDefault="00693711" w:rsidP="00693711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標楷體" w:hAnsi="Times New Roman" w:cs="Times New Roman"/>
          <w:bCs/>
          <w:kern w:val="0"/>
          <w:sz w:val="25"/>
          <w:szCs w:val="25"/>
        </w:rPr>
      </w:pPr>
      <w:r w:rsidRPr="00693711">
        <w:rPr>
          <w:rFonts w:ascii="Times New Roman" w:eastAsia="標楷體" w:hAnsi="Times New Roman" w:cs="Times New Roman" w:hint="eastAsia"/>
          <w:b/>
          <w:bCs/>
          <w:kern w:val="0"/>
          <w:sz w:val="25"/>
          <w:szCs w:val="25"/>
        </w:rPr>
        <w:t>五</w:t>
      </w:r>
      <w:r>
        <w:rPr>
          <w:rFonts w:ascii="標楷體" w:eastAsia="標楷體" w:hAnsi="標楷體" w:cs="Times New Roman" w:hint="eastAsia"/>
          <w:bCs/>
          <w:kern w:val="0"/>
          <w:sz w:val="25"/>
          <w:szCs w:val="25"/>
        </w:rPr>
        <w:t xml:space="preserve">、  </w:t>
      </w:r>
      <w:r w:rsidR="00411285" w:rsidRPr="00693711">
        <w:rPr>
          <w:rFonts w:ascii="Times New Roman" w:eastAsia="標楷體" w:hAnsi="Times New Roman" w:cs="Times New Roman" w:hint="eastAsia"/>
          <w:b/>
          <w:bCs/>
          <w:kern w:val="0"/>
          <w:sz w:val="25"/>
          <w:szCs w:val="25"/>
        </w:rPr>
        <w:t>學習環境分析：</w:t>
      </w:r>
    </w:p>
    <w:p w:rsidR="00411285" w:rsidRDefault="00693711" w:rsidP="00411285">
      <w:pPr>
        <w:pStyle w:val="a9"/>
        <w:autoSpaceDE w:val="0"/>
        <w:autoSpaceDN w:val="0"/>
        <w:adjustRightInd w:val="0"/>
        <w:spacing w:line="276" w:lineRule="auto"/>
        <w:ind w:leftChars="0" w:left="720"/>
        <w:jc w:val="both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 xml:space="preserve"> </w:t>
      </w:r>
      <w:r w:rsidR="00411285" w:rsidRPr="00411285">
        <w:rPr>
          <w:rFonts w:ascii="標楷體" w:eastAsia="標楷體" w:hAnsi="標楷體" w:cs="Times New Roman" w:hint="eastAsia"/>
          <w:kern w:val="0"/>
          <w:szCs w:val="24"/>
        </w:rPr>
        <w:t>國立中正大學數位學習平台</w:t>
      </w:r>
      <w:r w:rsidR="00411285">
        <w:rPr>
          <w:rFonts w:ascii="標楷體" w:eastAsia="標楷體" w:hAnsi="標楷體" w:cs="Times New Roman" w:hint="eastAsia"/>
          <w:kern w:val="0"/>
          <w:szCs w:val="24"/>
        </w:rPr>
        <w:t>（eCourse2平台）</w:t>
      </w:r>
      <w:r w:rsidR="00411285" w:rsidRPr="00411285">
        <w:rPr>
          <w:rFonts w:ascii="標楷體" w:eastAsia="標楷體" w:hAnsi="標楷體" w:cs="Times New Roman" w:hint="eastAsia"/>
          <w:kern w:val="0"/>
          <w:szCs w:val="24"/>
        </w:rPr>
        <w:t>。</w:t>
      </w:r>
    </w:p>
    <w:p w:rsidR="00693711" w:rsidRDefault="00693711" w:rsidP="00693711">
      <w:pPr>
        <w:autoSpaceDE w:val="0"/>
        <w:autoSpaceDN w:val="0"/>
        <w:adjustRightInd w:val="0"/>
        <w:spacing w:line="276" w:lineRule="auto"/>
        <w:jc w:val="both"/>
        <w:rPr>
          <w:rFonts w:ascii="標楷體" w:eastAsia="標楷體" w:hAnsi="標楷體" w:cs="Times New Roman"/>
          <w:kern w:val="0"/>
          <w:szCs w:val="24"/>
        </w:rPr>
      </w:pPr>
    </w:p>
    <w:p w:rsidR="00693711" w:rsidRPr="00693711" w:rsidRDefault="00693711" w:rsidP="00693711">
      <w:pPr>
        <w:autoSpaceDE w:val="0"/>
        <w:autoSpaceDN w:val="0"/>
        <w:adjustRightInd w:val="0"/>
        <w:spacing w:line="276" w:lineRule="auto"/>
        <w:jc w:val="both"/>
        <w:rPr>
          <w:rFonts w:ascii="標楷體" w:eastAsia="標楷體" w:hAnsi="標楷體" w:cs="Times New Roman"/>
          <w:kern w:val="0"/>
          <w:szCs w:val="24"/>
        </w:rPr>
      </w:pPr>
      <w:r w:rsidRPr="00693711">
        <w:rPr>
          <w:rFonts w:ascii="標楷體" w:eastAsia="標楷體" w:hAnsi="標楷體" w:cs="Times New Roman" w:hint="eastAsia"/>
          <w:b/>
          <w:kern w:val="0"/>
          <w:szCs w:val="24"/>
        </w:rPr>
        <w:t>六、</w:t>
      </w:r>
      <w:r>
        <w:rPr>
          <w:rFonts w:ascii="標楷體" w:eastAsia="標楷體" w:hAnsi="標楷體" w:cs="Times New Roman" w:hint="eastAsia"/>
          <w:kern w:val="0"/>
          <w:szCs w:val="24"/>
        </w:rPr>
        <w:t xml:space="preserve">  </w:t>
      </w:r>
      <w:r w:rsidRPr="00693711">
        <w:rPr>
          <w:rFonts w:ascii="Times New Roman" w:eastAsia="標楷體" w:hAnsi="Times New Roman" w:cs="Times New Roman" w:hint="eastAsia"/>
          <w:b/>
          <w:bCs/>
          <w:kern w:val="0"/>
          <w:sz w:val="25"/>
          <w:szCs w:val="25"/>
        </w:rPr>
        <w:t>教學目標：</w:t>
      </w:r>
    </w:p>
    <w:p w:rsidR="00693711" w:rsidRDefault="00693711" w:rsidP="00693711">
      <w:pPr>
        <w:pStyle w:val="a9"/>
        <w:autoSpaceDE w:val="0"/>
        <w:autoSpaceDN w:val="0"/>
        <w:adjustRightInd w:val="0"/>
        <w:spacing w:line="276" w:lineRule="auto"/>
        <w:ind w:leftChars="0" w:left="720"/>
        <w:jc w:val="both"/>
        <w:rPr>
          <w:rFonts w:ascii="Times New Roman" w:eastAsia="標楷體" w:hAnsi="Times New Roman" w:cs="Times New Roman"/>
          <w:bCs/>
          <w:kern w:val="0"/>
          <w:sz w:val="25"/>
          <w:szCs w:val="25"/>
        </w:rPr>
      </w:pPr>
      <w:r w:rsidRPr="00693711">
        <w:rPr>
          <w:rFonts w:ascii="Times New Roman" w:eastAsia="標楷體" w:hAnsi="Times New Roman" w:cs="Times New Roman" w:hint="eastAsia"/>
          <w:bCs/>
          <w:kern w:val="0"/>
          <w:sz w:val="25"/>
          <w:szCs w:val="25"/>
        </w:rPr>
        <w:t>旨在提供選修行動研究之學生有系統地認識理解行動研究基本概念，並從</w:t>
      </w:r>
    </w:p>
    <w:p w:rsidR="00693711" w:rsidRDefault="00693711" w:rsidP="00693711">
      <w:pPr>
        <w:pStyle w:val="a9"/>
        <w:autoSpaceDE w:val="0"/>
        <w:autoSpaceDN w:val="0"/>
        <w:adjustRightInd w:val="0"/>
        <w:spacing w:line="276" w:lineRule="auto"/>
        <w:ind w:leftChars="0" w:left="720"/>
        <w:jc w:val="both"/>
        <w:rPr>
          <w:rFonts w:ascii="Times New Roman" w:eastAsia="標楷體" w:hAnsi="Times New Roman" w:cs="Times New Roman"/>
          <w:bCs/>
          <w:kern w:val="0"/>
          <w:sz w:val="25"/>
          <w:szCs w:val="25"/>
        </w:rPr>
      </w:pPr>
      <w:r w:rsidRPr="00693711">
        <w:rPr>
          <w:rFonts w:ascii="Times New Roman" w:eastAsia="標楷體" w:hAnsi="Times New Roman" w:cs="Times New Roman" w:hint="eastAsia"/>
          <w:bCs/>
          <w:kern w:val="0"/>
          <w:sz w:val="25"/>
          <w:szCs w:val="25"/>
        </w:rPr>
        <w:t>討論與練習當中應用分析綜合評鑑教育行動研究的實作能力，奠定從事教</w:t>
      </w:r>
    </w:p>
    <w:p w:rsidR="00693711" w:rsidRDefault="00693711" w:rsidP="00693711">
      <w:pPr>
        <w:pStyle w:val="a9"/>
        <w:autoSpaceDE w:val="0"/>
        <w:autoSpaceDN w:val="0"/>
        <w:adjustRightInd w:val="0"/>
        <w:spacing w:line="276" w:lineRule="auto"/>
        <w:ind w:leftChars="0" w:left="720"/>
        <w:jc w:val="both"/>
        <w:rPr>
          <w:rFonts w:ascii="Times New Roman" w:eastAsia="標楷體" w:hAnsi="Times New Roman" w:cs="Times New Roman"/>
          <w:bCs/>
          <w:kern w:val="0"/>
          <w:sz w:val="25"/>
          <w:szCs w:val="25"/>
        </w:rPr>
      </w:pPr>
      <w:r w:rsidRPr="00693711">
        <w:rPr>
          <w:rFonts w:ascii="Times New Roman" w:eastAsia="標楷體" w:hAnsi="Times New Roman" w:cs="Times New Roman" w:hint="eastAsia"/>
          <w:bCs/>
          <w:kern w:val="0"/>
          <w:sz w:val="25"/>
          <w:szCs w:val="25"/>
        </w:rPr>
        <w:t>育革新之實踐能力，進而陶冶批判</w:t>
      </w:r>
      <w:proofErr w:type="gramStart"/>
      <w:r w:rsidRPr="00693711">
        <w:rPr>
          <w:rFonts w:ascii="Times New Roman" w:eastAsia="標楷體" w:hAnsi="Times New Roman" w:cs="Times New Roman" w:hint="eastAsia"/>
          <w:bCs/>
          <w:kern w:val="0"/>
          <w:sz w:val="25"/>
          <w:szCs w:val="25"/>
        </w:rPr>
        <w:t>反省式的教育</w:t>
      </w:r>
      <w:proofErr w:type="gramEnd"/>
      <w:r w:rsidRPr="00693711">
        <w:rPr>
          <w:rFonts w:ascii="Times New Roman" w:eastAsia="標楷體" w:hAnsi="Times New Roman" w:cs="Times New Roman" w:hint="eastAsia"/>
          <w:bCs/>
          <w:kern w:val="0"/>
          <w:sz w:val="25"/>
          <w:szCs w:val="25"/>
        </w:rPr>
        <w:t>專業情操，培養從事教育</w:t>
      </w:r>
    </w:p>
    <w:p w:rsidR="00693711" w:rsidRPr="00693711" w:rsidRDefault="00693711" w:rsidP="00693711">
      <w:pPr>
        <w:pStyle w:val="a9"/>
        <w:autoSpaceDE w:val="0"/>
        <w:autoSpaceDN w:val="0"/>
        <w:adjustRightInd w:val="0"/>
        <w:spacing w:line="276" w:lineRule="auto"/>
        <w:ind w:leftChars="0" w:left="720"/>
        <w:jc w:val="both"/>
        <w:rPr>
          <w:rFonts w:ascii="Times New Roman" w:eastAsia="標楷體" w:hAnsi="Times New Roman" w:cs="Times New Roman"/>
          <w:bCs/>
          <w:kern w:val="0"/>
          <w:sz w:val="25"/>
          <w:szCs w:val="25"/>
        </w:rPr>
      </w:pPr>
      <w:r w:rsidRPr="00693711">
        <w:rPr>
          <w:rFonts w:ascii="Times New Roman" w:eastAsia="標楷體" w:hAnsi="Times New Roman" w:cs="Times New Roman" w:hint="eastAsia"/>
          <w:bCs/>
          <w:kern w:val="0"/>
          <w:sz w:val="25"/>
          <w:szCs w:val="25"/>
        </w:rPr>
        <w:t>改革工作之熱忱，因應十二年國教</w:t>
      </w:r>
      <w:proofErr w:type="gramStart"/>
      <w:r w:rsidRPr="00693711">
        <w:rPr>
          <w:rFonts w:ascii="Times New Roman" w:eastAsia="標楷體" w:hAnsi="Times New Roman" w:cs="Times New Roman" w:hint="eastAsia"/>
          <w:bCs/>
          <w:kern w:val="0"/>
          <w:sz w:val="25"/>
          <w:szCs w:val="25"/>
        </w:rPr>
        <w:t>新課綱課</w:t>
      </w:r>
      <w:proofErr w:type="gramEnd"/>
      <w:r w:rsidRPr="00693711">
        <w:rPr>
          <w:rFonts w:ascii="Times New Roman" w:eastAsia="標楷體" w:hAnsi="Times New Roman" w:cs="Times New Roman" w:hint="eastAsia"/>
          <w:bCs/>
          <w:kern w:val="0"/>
          <w:sz w:val="25"/>
          <w:szCs w:val="25"/>
        </w:rPr>
        <w:t>改核心素養的新情境。</w:t>
      </w:r>
    </w:p>
    <w:p w:rsidR="00411285" w:rsidRPr="00411285" w:rsidRDefault="00411285" w:rsidP="00411285">
      <w:pPr>
        <w:autoSpaceDE w:val="0"/>
        <w:autoSpaceDN w:val="0"/>
        <w:adjustRightInd w:val="0"/>
        <w:spacing w:line="276" w:lineRule="auto"/>
        <w:ind w:left="495"/>
        <w:jc w:val="both"/>
        <w:rPr>
          <w:rFonts w:ascii="Times New Roman" w:eastAsia="標楷體" w:hAnsi="Times New Roman" w:cs="Times New Roman"/>
          <w:bCs/>
          <w:kern w:val="0"/>
          <w:sz w:val="25"/>
          <w:szCs w:val="25"/>
        </w:rPr>
      </w:pPr>
    </w:p>
    <w:p w:rsidR="00853227" w:rsidRPr="008413DD" w:rsidRDefault="00693711" w:rsidP="00693711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kern w:val="0"/>
          <w:sz w:val="25"/>
          <w:szCs w:val="25"/>
        </w:rPr>
      </w:pPr>
      <w:r>
        <w:rPr>
          <w:rFonts w:ascii="Times New Roman" w:eastAsia="標楷體" w:hAnsi="Times New Roman" w:cs="Times New Roman" w:hint="eastAsia"/>
          <w:b/>
          <w:bCs/>
          <w:kern w:val="0"/>
          <w:sz w:val="25"/>
          <w:szCs w:val="25"/>
        </w:rPr>
        <w:t>七</w:t>
      </w:r>
      <w:r>
        <w:rPr>
          <w:rFonts w:ascii="標楷體" w:eastAsia="標楷體" w:hAnsi="標楷體" w:cs="Times New Roman" w:hint="eastAsia"/>
          <w:b/>
          <w:bCs/>
          <w:kern w:val="0"/>
          <w:sz w:val="25"/>
          <w:szCs w:val="25"/>
        </w:rPr>
        <w:t>、</w:t>
      </w:r>
      <w:r>
        <w:rPr>
          <w:rFonts w:ascii="Times New Roman" w:eastAsia="標楷體" w:hAnsi="Times New Roman" w:cs="Times New Roman" w:hint="eastAsia"/>
          <w:b/>
          <w:bCs/>
          <w:kern w:val="0"/>
          <w:sz w:val="25"/>
          <w:szCs w:val="25"/>
        </w:rPr>
        <w:t xml:space="preserve">  </w:t>
      </w:r>
      <w:r w:rsidR="00853227" w:rsidRPr="00693711">
        <w:rPr>
          <w:rFonts w:ascii="Times New Roman" w:eastAsia="標楷體" w:hAnsi="Times New Roman" w:cs="Times New Roman" w:hint="eastAsia"/>
          <w:b/>
          <w:bCs/>
          <w:kern w:val="0"/>
          <w:sz w:val="25"/>
          <w:szCs w:val="25"/>
        </w:rPr>
        <w:t>課程</w:t>
      </w:r>
      <w:r>
        <w:rPr>
          <w:rFonts w:ascii="Times New Roman" w:eastAsia="標楷體" w:hAnsi="Times New Roman" w:cs="Times New Roman" w:hint="eastAsia"/>
          <w:b/>
          <w:bCs/>
          <w:kern w:val="0"/>
          <w:sz w:val="25"/>
          <w:szCs w:val="25"/>
        </w:rPr>
        <w:t>架構</w:t>
      </w:r>
      <w:r w:rsidR="008413DD">
        <w:rPr>
          <w:rFonts w:ascii="Times New Roman" w:eastAsia="標楷體" w:hAnsi="Times New Roman" w:cs="Times New Roman" w:hint="eastAsia"/>
          <w:b/>
          <w:bCs/>
          <w:kern w:val="0"/>
          <w:sz w:val="25"/>
          <w:szCs w:val="25"/>
        </w:rPr>
        <w:t>(</w:t>
      </w:r>
      <w:r w:rsidR="008413DD">
        <w:rPr>
          <w:rFonts w:ascii="Times New Roman" w:eastAsia="標楷體" w:hAnsi="Times New Roman" w:cs="Times New Roman" w:hint="eastAsia"/>
          <w:b/>
          <w:bCs/>
          <w:kern w:val="0"/>
          <w:sz w:val="25"/>
          <w:szCs w:val="25"/>
        </w:rPr>
        <w:t>返校面授</w:t>
      </w:r>
      <w:r w:rsidR="008413DD">
        <w:rPr>
          <w:rFonts w:ascii="Times New Roman" w:eastAsia="標楷體" w:hAnsi="Times New Roman" w:cs="Times New Roman" w:hint="eastAsia"/>
          <w:b/>
          <w:bCs/>
          <w:kern w:val="0"/>
          <w:sz w:val="25"/>
          <w:szCs w:val="25"/>
        </w:rPr>
        <w:t>4*</w:t>
      </w:r>
      <w:r w:rsidR="008413DD" w:rsidRPr="00DB69D9"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25"/>
          <w:szCs w:val="25"/>
        </w:rPr>
        <w:t>2.5+</w:t>
      </w:r>
      <w:r w:rsidR="008413DD">
        <w:rPr>
          <w:rFonts w:ascii="Times New Roman" w:eastAsia="標楷體" w:hAnsi="Times New Roman" w:cs="Times New Roman" w:hint="eastAsia"/>
          <w:b/>
          <w:bCs/>
          <w:kern w:val="0"/>
          <w:sz w:val="25"/>
          <w:szCs w:val="25"/>
        </w:rPr>
        <w:t>非同步</w:t>
      </w:r>
      <w:r w:rsidR="008413DD">
        <w:rPr>
          <w:rFonts w:ascii="Times New Roman" w:eastAsia="標楷體" w:hAnsi="Times New Roman" w:cs="Times New Roman" w:hint="eastAsia"/>
          <w:b/>
          <w:bCs/>
          <w:kern w:val="0"/>
          <w:sz w:val="25"/>
          <w:szCs w:val="25"/>
        </w:rPr>
        <w:t>9*3+</w:t>
      </w:r>
      <w:r w:rsidR="008413DD">
        <w:rPr>
          <w:rFonts w:ascii="Times New Roman" w:eastAsia="標楷體" w:hAnsi="Times New Roman" w:cs="Times New Roman" w:hint="eastAsia"/>
          <w:b/>
          <w:bCs/>
          <w:kern w:val="0"/>
          <w:sz w:val="25"/>
          <w:szCs w:val="25"/>
        </w:rPr>
        <w:t>同步</w:t>
      </w:r>
      <w:r w:rsidR="008413DD">
        <w:rPr>
          <w:rFonts w:ascii="Times New Roman" w:eastAsia="標楷體" w:hAnsi="Times New Roman" w:cs="Times New Roman" w:hint="eastAsia"/>
          <w:b/>
          <w:bCs/>
          <w:kern w:val="0"/>
          <w:sz w:val="25"/>
          <w:szCs w:val="25"/>
        </w:rPr>
        <w:t>5*</w:t>
      </w:r>
      <w:r w:rsidR="008413DD" w:rsidRPr="00DB69D9"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25"/>
          <w:szCs w:val="25"/>
        </w:rPr>
        <w:t>3.5</w:t>
      </w:r>
      <w:r w:rsidR="008413DD">
        <w:rPr>
          <w:rFonts w:ascii="Times New Roman" w:eastAsia="標楷體" w:hAnsi="Times New Roman" w:cs="Times New Roman" w:hint="eastAsia"/>
          <w:b/>
          <w:bCs/>
          <w:kern w:val="0"/>
          <w:sz w:val="25"/>
          <w:szCs w:val="25"/>
        </w:rPr>
        <w:t>共</w:t>
      </w:r>
      <w:r w:rsidR="008413DD">
        <w:rPr>
          <w:rFonts w:ascii="Times New Roman" w:eastAsia="標楷體" w:hAnsi="Times New Roman" w:cs="Times New Roman" w:hint="eastAsia"/>
          <w:b/>
          <w:bCs/>
          <w:kern w:val="0"/>
          <w:sz w:val="25"/>
          <w:szCs w:val="25"/>
        </w:rPr>
        <w:t>54.5</w:t>
      </w:r>
      <w:r w:rsidR="008413DD">
        <w:rPr>
          <w:rFonts w:ascii="Times New Roman" w:eastAsia="標楷體" w:hAnsi="Times New Roman" w:cs="Times New Roman" w:hint="eastAsia"/>
          <w:b/>
          <w:bCs/>
          <w:kern w:val="0"/>
          <w:sz w:val="25"/>
          <w:szCs w:val="25"/>
        </w:rPr>
        <w:t>小時</w:t>
      </w:r>
      <w:r w:rsidR="008413DD">
        <w:rPr>
          <w:rFonts w:ascii="Times New Roman" w:eastAsia="標楷體" w:hAnsi="Times New Roman" w:cs="Times New Roman" w:hint="eastAsia"/>
          <w:b/>
          <w:bCs/>
          <w:kern w:val="0"/>
          <w:sz w:val="25"/>
          <w:szCs w:val="25"/>
        </w:rPr>
        <w:t>)</w:t>
      </w:r>
      <w:r w:rsidR="008413DD">
        <w:rPr>
          <w:rFonts w:hint="eastAsia"/>
        </w:rPr>
        <w:t>多於</w:t>
      </w:r>
      <w:r w:rsidR="008413DD">
        <w:rPr>
          <w:rFonts w:ascii="Times New Roman" w:eastAsia="標楷體" w:hAnsi="Times New Roman" w:cs="Times New Roman"/>
          <w:b/>
          <w:bCs/>
          <w:kern w:val="0"/>
          <w:sz w:val="25"/>
          <w:szCs w:val="25"/>
        </w:rPr>
        <w:t>54</w:t>
      </w:r>
      <w:r w:rsidR="008413DD">
        <w:rPr>
          <w:rFonts w:ascii="Times New Roman" w:eastAsia="標楷體" w:hAnsi="Times New Roman" w:cs="Times New Roman" w:hint="eastAsia"/>
          <w:b/>
          <w:bCs/>
          <w:kern w:val="0"/>
          <w:sz w:val="25"/>
          <w:szCs w:val="25"/>
        </w:rPr>
        <w:t>(18*3)</w:t>
      </w:r>
    </w:p>
    <w:tbl>
      <w:tblPr>
        <w:tblStyle w:val="6-21"/>
        <w:tblW w:w="8949" w:type="dxa"/>
        <w:tblLook w:val="04A0" w:firstRow="1" w:lastRow="0" w:firstColumn="1" w:lastColumn="0" w:noHBand="0" w:noVBand="1"/>
      </w:tblPr>
      <w:tblGrid>
        <w:gridCol w:w="467"/>
        <w:gridCol w:w="869"/>
        <w:gridCol w:w="5362"/>
        <w:gridCol w:w="2251"/>
      </w:tblGrid>
      <w:tr w:rsidR="00547A8F" w:rsidRPr="0095119F" w:rsidTr="004E29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  <w:vAlign w:val="center"/>
          </w:tcPr>
          <w:p w:rsidR="00F722E3" w:rsidRPr="00547A8F" w:rsidRDefault="00F722E3" w:rsidP="0050000F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 w:val="0"/>
                <w:bCs w:val="0"/>
                <w:color w:val="auto"/>
                <w:kern w:val="0"/>
                <w:sz w:val="16"/>
                <w:szCs w:val="16"/>
              </w:rPr>
            </w:pPr>
            <w:proofErr w:type="gramStart"/>
            <w:r w:rsidRPr="00547A8F">
              <w:rPr>
                <w:rFonts w:ascii="Times New Roman" w:eastAsia="標楷體" w:hAnsi="Times New Roman" w:cs="Times New Roman" w:hint="eastAsia"/>
                <w:color w:val="auto"/>
                <w:kern w:val="0"/>
                <w:sz w:val="16"/>
                <w:szCs w:val="16"/>
              </w:rPr>
              <w:t>週</w:t>
            </w:r>
            <w:proofErr w:type="gramEnd"/>
            <w:r w:rsidRPr="00547A8F">
              <w:rPr>
                <w:rFonts w:ascii="Times New Roman" w:eastAsia="標楷體" w:hAnsi="Times New Roman" w:cs="Times New Roman" w:hint="eastAsia"/>
                <w:color w:val="auto"/>
                <w:kern w:val="0"/>
                <w:sz w:val="16"/>
                <w:szCs w:val="16"/>
              </w:rPr>
              <w:t>次</w:t>
            </w:r>
          </w:p>
        </w:tc>
        <w:tc>
          <w:tcPr>
            <w:tcW w:w="804" w:type="dxa"/>
            <w:vAlign w:val="center"/>
          </w:tcPr>
          <w:p w:rsidR="00F722E3" w:rsidRPr="00547A8F" w:rsidRDefault="00F722E3" w:rsidP="00547A8F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  <w:color w:val="auto"/>
                <w:kern w:val="0"/>
                <w:sz w:val="16"/>
                <w:szCs w:val="16"/>
              </w:rPr>
            </w:pPr>
            <w:r w:rsidRPr="00547A8F">
              <w:rPr>
                <w:rFonts w:ascii="Times New Roman" w:eastAsia="標楷體" w:hAnsi="Times New Roman" w:cs="Times New Roman" w:hint="eastAsia"/>
                <w:color w:val="auto"/>
                <w:kern w:val="0"/>
                <w:sz w:val="16"/>
                <w:szCs w:val="16"/>
              </w:rPr>
              <w:t>上課期間</w:t>
            </w:r>
          </w:p>
        </w:tc>
        <w:tc>
          <w:tcPr>
            <w:tcW w:w="5416" w:type="dxa"/>
            <w:vAlign w:val="center"/>
          </w:tcPr>
          <w:p w:rsidR="00F722E3" w:rsidRPr="00547A8F" w:rsidRDefault="00F722E3" w:rsidP="0050000F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  <w:color w:val="auto"/>
                <w:kern w:val="0"/>
                <w:sz w:val="16"/>
                <w:szCs w:val="16"/>
              </w:rPr>
            </w:pPr>
            <w:r w:rsidRPr="00547A8F">
              <w:rPr>
                <w:rFonts w:ascii="Times New Roman" w:eastAsia="標楷體" w:hAnsi="Times New Roman" w:cs="Times New Roman" w:hint="eastAsia"/>
                <w:color w:val="auto"/>
                <w:kern w:val="0"/>
                <w:sz w:val="16"/>
                <w:szCs w:val="16"/>
              </w:rPr>
              <w:t>單元</w:t>
            </w:r>
            <w:r w:rsidR="00547A8F" w:rsidRPr="00547A8F">
              <w:rPr>
                <w:rFonts w:ascii="Times New Roman" w:eastAsia="標楷體" w:hAnsi="Times New Roman" w:cs="Times New Roman" w:hint="eastAsia"/>
                <w:color w:val="auto"/>
                <w:kern w:val="0"/>
                <w:sz w:val="16"/>
                <w:szCs w:val="16"/>
              </w:rPr>
              <w:t>主題</w:t>
            </w:r>
            <w:r w:rsidRPr="00547A8F">
              <w:rPr>
                <w:rFonts w:ascii="Times New Roman" w:eastAsia="標楷體" w:hAnsi="Times New Roman" w:cs="Times New Roman" w:hint="eastAsia"/>
                <w:color w:val="auto"/>
                <w:kern w:val="0"/>
                <w:sz w:val="16"/>
                <w:szCs w:val="16"/>
              </w:rPr>
              <w:t>名稱</w:t>
            </w:r>
          </w:p>
        </w:tc>
        <w:tc>
          <w:tcPr>
            <w:tcW w:w="2262" w:type="dxa"/>
            <w:vAlign w:val="center"/>
          </w:tcPr>
          <w:p w:rsidR="00F722E3" w:rsidRPr="00547A8F" w:rsidRDefault="00F722E3" w:rsidP="0050000F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  <w:color w:val="auto"/>
                <w:kern w:val="0"/>
                <w:sz w:val="16"/>
                <w:szCs w:val="16"/>
              </w:rPr>
            </w:pPr>
            <w:r w:rsidRPr="00547A8F">
              <w:rPr>
                <w:rFonts w:ascii="Times New Roman" w:eastAsia="標楷體" w:hAnsi="Times New Roman" w:cs="Times New Roman" w:hint="eastAsia"/>
                <w:color w:val="auto"/>
                <w:kern w:val="0"/>
                <w:sz w:val="16"/>
                <w:szCs w:val="16"/>
              </w:rPr>
              <w:t>授課方式</w:t>
            </w:r>
          </w:p>
        </w:tc>
      </w:tr>
      <w:tr w:rsidR="00547A8F" w:rsidRPr="0095119F" w:rsidTr="004E29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  <w:vAlign w:val="center"/>
          </w:tcPr>
          <w:p w:rsidR="00261E2F" w:rsidRPr="00201083" w:rsidRDefault="00261E2F" w:rsidP="00261E2F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 w:val="0"/>
                <w:bCs w:val="0"/>
                <w:color w:val="auto"/>
                <w:kern w:val="0"/>
                <w:sz w:val="25"/>
                <w:szCs w:val="25"/>
              </w:rPr>
            </w:pPr>
            <w:proofErr w:type="gramStart"/>
            <w:r w:rsidRPr="00201083">
              <w:rPr>
                <w:rFonts w:ascii="Times New Roman" w:eastAsia="標楷體" w:hAnsi="Times New Roman" w:cs="Times New Roman" w:hint="eastAsia"/>
                <w:b w:val="0"/>
                <w:color w:val="auto"/>
                <w:kern w:val="0"/>
                <w:sz w:val="25"/>
                <w:szCs w:val="25"/>
              </w:rPr>
              <w:t>一</w:t>
            </w:r>
            <w:proofErr w:type="gramEnd"/>
          </w:p>
        </w:tc>
        <w:tc>
          <w:tcPr>
            <w:tcW w:w="804" w:type="dxa"/>
            <w:vAlign w:val="center"/>
          </w:tcPr>
          <w:p w:rsidR="00261E2F" w:rsidRPr="0095119F" w:rsidRDefault="00E551D7" w:rsidP="00261E2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Cs/>
                <w:color w:val="auto"/>
                <w:kern w:val="0"/>
                <w:sz w:val="25"/>
                <w:szCs w:val="25"/>
              </w:rPr>
            </w:pPr>
            <w:r w:rsidRPr="0095119F">
              <w:rPr>
                <w:rFonts w:ascii="Times New Roman" w:eastAsia="標楷體" w:hAnsi="Times New Roman" w:cs="Times New Roman" w:hint="eastAsia"/>
                <w:bCs/>
                <w:color w:val="auto"/>
                <w:kern w:val="0"/>
                <w:sz w:val="25"/>
                <w:szCs w:val="25"/>
              </w:rPr>
              <w:t>0</w:t>
            </w:r>
            <w:r w:rsidR="00846954">
              <w:rPr>
                <w:rFonts w:ascii="Times New Roman" w:eastAsia="標楷體" w:hAnsi="Times New Roman" w:cs="Times New Roman" w:hint="eastAsia"/>
                <w:bCs/>
                <w:color w:val="auto"/>
                <w:kern w:val="0"/>
                <w:sz w:val="25"/>
                <w:szCs w:val="25"/>
              </w:rPr>
              <w:t>2</w:t>
            </w:r>
            <w:r w:rsidRPr="0095119F">
              <w:rPr>
                <w:rFonts w:ascii="Times New Roman" w:eastAsia="標楷體" w:hAnsi="Times New Roman" w:cs="Times New Roman"/>
                <w:bCs/>
                <w:color w:val="auto"/>
                <w:kern w:val="0"/>
                <w:sz w:val="25"/>
                <w:szCs w:val="25"/>
              </w:rPr>
              <w:t>/</w:t>
            </w:r>
            <w:r>
              <w:rPr>
                <w:rFonts w:ascii="Times New Roman" w:eastAsia="標楷體" w:hAnsi="Times New Roman" w:cs="Times New Roman" w:hint="eastAsia"/>
                <w:bCs/>
                <w:color w:val="auto"/>
                <w:kern w:val="0"/>
                <w:sz w:val="25"/>
                <w:szCs w:val="25"/>
              </w:rPr>
              <w:t>0</w:t>
            </w:r>
            <w:r w:rsidR="00846954">
              <w:rPr>
                <w:rFonts w:ascii="Times New Roman" w:eastAsia="標楷體" w:hAnsi="Times New Roman" w:cs="Times New Roman" w:hint="eastAsia"/>
                <w:bCs/>
                <w:color w:val="auto"/>
                <w:kern w:val="0"/>
                <w:sz w:val="25"/>
                <w:szCs w:val="25"/>
              </w:rPr>
              <w:t>2</w:t>
            </w:r>
            <w:r w:rsidRPr="0095119F">
              <w:rPr>
                <w:rFonts w:ascii="Times New Roman" w:eastAsia="標楷體" w:hAnsi="Times New Roman" w:cs="Times New Roman"/>
                <w:bCs/>
                <w:color w:val="auto"/>
                <w:kern w:val="0"/>
                <w:sz w:val="25"/>
                <w:szCs w:val="25"/>
              </w:rPr>
              <w:t>-</w:t>
            </w:r>
            <w:r w:rsidRPr="0095119F">
              <w:rPr>
                <w:rFonts w:ascii="Times New Roman" w:eastAsia="標楷體" w:hAnsi="Times New Roman" w:cs="Times New Roman" w:hint="eastAsia"/>
                <w:bCs/>
                <w:color w:val="auto"/>
                <w:kern w:val="0"/>
                <w:sz w:val="25"/>
                <w:szCs w:val="25"/>
              </w:rPr>
              <w:t>0</w:t>
            </w:r>
            <w:r w:rsidR="00846954">
              <w:rPr>
                <w:rFonts w:ascii="Times New Roman" w:eastAsia="標楷體" w:hAnsi="Times New Roman" w:cs="Times New Roman" w:hint="eastAsia"/>
                <w:bCs/>
                <w:color w:val="auto"/>
                <w:kern w:val="0"/>
                <w:sz w:val="25"/>
                <w:szCs w:val="25"/>
              </w:rPr>
              <w:t>2</w:t>
            </w:r>
            <w:r w:rsidRPr="0095119F">
              <w:rPr>
                <w:rFonts w:ascii="Times New Roman" w:eastAsia="標楷體" w:hAnsi="Times New Roman" w:cs="Times New Roman"/>
                <w:bCs/>
                <w:color w:val="auto"/>
                <w:kern w:val="0"/>
                <w:sz w:val="25"/>
                <w:szCs w:val="25"/>
              </w:rPr>
              <w:t>/</w:t>
            </w:r>
            <w:r w:rsidR="00846954">
              <w:rPr>
                <w:rFonts w:ascii="Times New Roman" w:eastAsia="標楷體" w:hAnsi="Times New Roman" w:cs="Times New Roman" w:hint="eastAsia"/>
                <w:bCs/>
                <w:color w:val="auto"/>
                <w:kern w:val="0"/>
                <w:sz w:val="25"/>
                <w:szCs w:val="25"/>
              </w:rPr>
              <w:t>28</w:t>
            </w:r>
          </w:p>
        </w:tc>
        <w:tc>
          <w:tcPr>
            <w:tcW w:w="5416" w:type="dxa"/>
            <w:vAlign w:val="center"/>
          </w:tcPr>
          <w:p w:rsidR="00261E2F" w:rsidRPr="00BD187D" w:rsidRDefault="007F3C4A" w:rsidP="00261E2F">
            <w:pPr>
              <w:adjustRightInd w:val="0"/>
              <w:spacing w:line="360" w:lineRule="atLeas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標楷體" w:cs="Times New Roman"/>
                <w:bCs/>
                <w:color w:val="auto"/>
                <w:kern w:val="0"/>
                <w:szCs w:val="24"/>
              </w:rPr>
            </w:pPr>
            <w:r w:rsidRPr="004E29DF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單元</w:t>
            </w:r>
            <w:r w:rsidR="00547A8F" w:rsidRPr="004E29DF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主題</w:t>
            </w:r>
            <w:r w:rsidRPr="004E29DF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(</w:t>
            </w:r>
            <w:proofErr w:type="gramStart"/>
            <w:r w:rsidRPr="004E29DF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一</w:t>
            </w:r>
            <w:proofErr w:type="gramEnd"/>
            <w:r w:rsidRPr="004E29DF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)</w:t>
            </w:r>
            <w:r w:rsidR="00156075">
              <w:rPr>
                <w:rFonts w:ascii="Times New Roman" w:eastAsia="標楷體" w:hAnsi="Times New Roman" w:cs="Times New Roman" w:hint="eastAsia"/>
                <w:bCs/>
                <w:color w:val="auto"/>
                <w:kern w:val="0"/>
                <w:sz w:val="25"/>
                <w:szCs w:val="25"/>
              </w:rPr>
              <w:t>行動研究</w:t>
            </w:r>
            <w:r w:rsidR="00261E2F" w:rsidRPr="00BD187D">
              <w:rPr>
                <w:rFonts w:ascii="Times New Roman" w:eastAsia="標楷體" w:hAnsi="Times New Roman" w:cs="Times New Roman" w:hint="eastAsia"/>
                <w:color w:val="auto"/>
              </w:rPr>
              <w:t>課程</w:t>
            </w:r>
            <w:r w:rsidR="00EA4D28" w:rsidRPr="00BD187D">
              <w:rPr>
                <w:rFonts w:ascii="Times New Roman" w:eastAsia="標楷體" w:hAnsi="Times New Roman" w:cs="Times New Roman" w:hint="eastAsia"/>
                <w:bCs/>
                <w:color w:val="auto"/>
                <w:kern w:val="0"/>
                <w:sz w:val="25"/>
                <w:szCs w:val="25"/>
              </w:rPr>
              <w:t>簡介</w:t>
            </w:r>
            <w:r w:rsidR="00A43B4D">
              <w:rPr>
                <w:rFonts w:ascii="標楷體" w:eastAsia="標楷體" w:hAnsi="標楷體" w:cs="Times New Roman" w:hint="eastAsia"/>
                <w:color w:val="auto"/>
                <w:kern w:val="0"/>
                <w:szCs w:val="20"/>
              </w:rPr>
              <w:t>(面授</w:t>
            </w:r>
            <w:r w:rsidR="00A43B4D" w:rsidRPr="00BD187D">
              <w:rPr>
                <w:rFonts w:ascii="標楷體" w:eastAsia="標楷體" w:hAnsi="標楷體" w:cs="Times New Roman" w:hint="eastAsia"/>
                <w:b/>
                <w:color w:val="auto"/>
                <w:kern w:val="0"/>
                <w:szCs w:val="20"/>
              </w:rPr>
              <w:t>填問卷</w:t>
            </w:r>
            <w:r w:rsidR="00A43B4D">
              <w:rPr>
                <w:rFonts w:ascii="標楷體" w:eastAsia="標楷體" w:hAnsi="標楷體" w:cs="Times New Roman" w:hint="eastAsia"/>
                <w:b/>
                <w:color w:val="auto"/>
                <w:kern w:val="0"/>
                <w:szCs w:val="20"/>
              </w:rPr>
              <w:t>)</w:t>
            </w:r>
          </w:p>
          <w:p w:rsidR="00261E2F" w:rsidRPr="00B20F32" w:rsidRDefault="00261E2F" w:rsidP="00261E2F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  <w:sz w:val="22"/>
              </w:rPr>
            </w:pPr>
            <w:r w:rsidRPr="00B20F32">
              <w:rPr>
                <w:rFonts w:ascii="Times New Roman" w:eastAsia="標楷體" w:hAnsi="Times New Roman" w:cs="Times New Roman" w:hint="eastAsia"/>
                <w:bCs/>
                <w:color w:val="auto"/>
                <w:kern w:val="0"/>
                <w:sz w:val="22"/>
              </w:rPr>
              <w:t>蔡清田</w:t>
            </w:r>
            <w:r w:rsidRPr="00B20F32">
              <w:rPr>
                <w:rFonts w:ascii="Times New Roman" w:eastAsia="標楷體" w:hAnsi="Times New Roman" w:cs="Times New Roman" w:hint="eastAsia"/>
                <w:bCs/>
                <w:color w:val="auto"/>
                <w:kern w:val="0"/>
                <w:sz w:val="22"/>
              </w:rPr>
              <w:t>(2021)</w:t>
            </w:r>
            <w:r w:rsidRPr="00B20F32">
              <w:rPr>
                <w:rFonts w:ascii="Times New Roman" w:eastAsia="標楷體" w:hAnsi="Times New Roman" w:cs="Times New Roman" w:hint="eastAsia"/>
                <w:bCs/>
                <w:color w:val="auto"/>
                <w:kern w:val="0"/>
                <w:sz w:val="22"/>
              </w:rPr>
              <w:t>。</w:t>
            </w:r>
            <w:r w:rsidRPr="00B20F32">
              <w:rPr>
                <w:rFonts w:ascii="Times New Roman" w:eastAsia="標楷體" w:hAnsi="Times New Roman" w:cs="Times New Roman" w:hint="eastAsia"/>
                <w:b/>
                <w:bCs/>
                <w:color w:val="auto"/>
                <w:kern w:val="0"/>
                <w:sz w:val="22"/>
                <w:u w:val="single"/>
              </w:rPr>
              <w:t>十二年國教</w:t>
            </w:r>
            <w:proofErr w:type="gramStart"/>
            <w:r w:rsidRPr="00B20F32">
              <w:rPr>
                <w:rFonts w:ascii="Times New Roman" w:eastAsia="標楷體" w:hAnsi="Times New Roman" w:cs="Times New Roman" w:hint="eastAsia"/>
                <w:b/>
                <w:bCs/>
                <w:color w:val="auto"/>
                <w:kern w:val="0"/>
                <w:sz w:val="22"/>
                <w:u w:val="single"/>
              </w:rPr>
              <w:t>新課綱</w:t>
            </w:r>
            <w:proofErr w:type="gramEnd"/>
            <w:r w:rsidRPr="00B20F32">
              <w:rPr>
                <w:rFonts w:ascii="Times New Roman" w:eastAsia="標楷體" w:hAnsi="Times New Roman" w:cs="Times New Roman" w:hint="eastAsia"/>
                <w:b/>
                <w:bCs/>
                <w:color w:val="auto"/>
                <w:kern w:val="0"/>
                <w:sz w:val="22"/>
                <w:u w:val="single"/>
              </w:rPr>
              <w:t>與教育行動研究</w:t>
            </w:r>
            <w:r w:rsidRPr="00B20F32">
              <w:rPr>
                <w:rFonts w:ascii="Times New Roman" w:eastAsia="標楷體" w:hAnsi="Times New Roman" w:cs="Times New Roman" w:hint="eastAsia"/>
                <w:bCs/>
                <w:color w:val="auto"/>
                <w:kern w:val="0"/>
                <w:sz w:val="22"/>
              </w:rPr>
              <w:t>。</w:t>
            </w:r>
          </w:p>
          <w:p w:rsidR="00261E2F" w:rsidRPr="00B20F32" w:rsidRDefault="00261E2F" w:rsidP="00261E2F">
            <w:pPr>
              <w:adjustRightInd w:val="0"/>
              <w:spacing w:line="360" w:lineRule="atLeas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標楷體" w:cs="Times New Roman"/>
                <w:bCs/>
                <w:color w:val="auto"/>
                <w:kern w:val="0"/>
                <w:sz w:val="22"/>
              </w:rPr>
            </w:pPr>
            <w:r w:rsidRPr="00B20F32">
              <w:rPr>
                <w:rFonts w:ascii="Times New Roman" w:eastAsia="標楷體" w:hAnsi="標楷體" w:cs="Times New Roman"/>
                <w:bCs/>
                <w:color w:val="auto"/>
                <w:kern w:val="0"/>
                <w:sz w:val="22"/>
              </w:rPr>
              <w:t>蔡清田</w:t>
            </w:r>
            <w:r w:rsidRPr="00B20F32">
              <w:rPr>
                <w:rFonts w:ascii="Times New Roman" w:eastAsia="標楷體" w:hAnsi="標楷體" w:cs="Times New Roman"/>
                <w:bCs/>
                <w:color w:val="auto"/>
                <w:kern w:val="0"/>
                <w:sz w:val="22"/>
              </w:rPr>
              <w:t>(201</w:t>
            </w:r>
            <w:r w:rsidRPr="00B20F32">
              <w:rPr>
                <w:rFonts w:ascii="Times New Roman" w:eastAsia="標楷體" w:hAnsi="標楷體" w:cs="Times New Roman" w:hint="eastAsia"/>
                <w:bCs/>
                <w:color w:val="auto"/>
                <w:kern w:val="0"/>
                <w:sz w:val="22"/>
              </w:rPr>
              <w:t>7</w:t>
            </w:r>
            <w:r w:rsidRPr="00B20F32">
              <w:rPr>
                <w:rFonts w:ascii="Times New Roman" w:eastAsia="標楷體" w:hAnsi="標楷體" w:cs="Times New Roman"/>
                <w:bCs/>
                <w:color w:val="auto"/>
                <w:kern w:val="0"/>
                <w:sz w:val="22"/>
              </w:rPr>
              <w:t>)</w:t>
            </w:r>
            <w:r w:rsidRPr="00B20F32">
              <w:rPr>
                <w:rFonts w:ascii="Times New Roman" w:eastAsia="標楷體" w:hAnsi="標楷體" w:cs="Times New Roman" w:hint="eastAsia"/>
                <w:bCs/>
                <w:color w:val="auto"/>
                <w:kern w:val="0"/>
                <w:sz w:val="22"/>
              </w:rPr>
              <w:t>。</w:t>
            </w:r>
            <w:r w:rsidRPr="00B20F32">
              <w:rPr>
                <w:rFonts w:ascii="Times New Roman" w:eastAsia="標楷體" w:hAnsi="標楷體" w:cs="Times New Roman" w:hint="eastAsia"/>
                <w:b/>
                <w:bCs/>
                <w:color w:val="auto"/>
                <w:kern w:val="0"/>
                <w:sz w:val="22"/>
                <w:u w:val="single"/>
              </w:rPr>
              <w:t>畢業</w:t>
            </w:r>
            <w:r w:rsidRPr="00B20F32">
              <w:rPr>
                <w:rFonts w:ascii="Times New Roman" w:eastAsia="標楷體" w:hAnsi="標楷體" w:cs="Times New Roman"/>
                <w:b/>
                <w:bCs/>
                <w:color w:val="auto"/>
                <w:kern w:val="0"/>
                <w:sz w:val="22"/>
                <w:u w:val="single"/>
              </w:rPr>
              <w:t>論文寫作的通關密碼</w:t>
            </w:r>
          </w:p>
          <w:p w:rsidR="00261E2F" w:rsidRPr="00BD187D" w:rsidRDefault="00261E2F" w:rsidP="00261E2F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  <w:r w:rsidRPr="00B20F32">
              <w:rPr>
                <w:rFonts w:eastAsia="標楷體" w:hAnsi="標楷體"/>
                <w:color w:val="auto"/>
                <w:sz w:val="22"/>
              </w:rPr>
              <w:t>蔡清田</w:t>
            </w:r>
            <w:r w:rsidRPr="00B20F32">
              <w:rPr>
                <w:rFonts w:eastAsia="標楷體"/>
                <w:color w:val="auto"/>
                <w:sz w:val="22"/>
              </w:rPr>
              <w:t>(20</w:t>
            </w:r>
            <w:r w:rsidRPr="00B20F32">
              <w:rPr>
                <w:rFonts w:eastAsia="標楷體" w:hint="eastAsia"/>
                <w:color w:val="auto"/>
                <w:sz w:val="22"/>
              </w:rPr>
              <w:t>2</w:t>
            </w:r>
            <w:r w:rsidRPr="00B20F32">
              <w:rPr>
                <w:rFonts w:eastAsia="標楷體" w:hint="eastAsia"/>
                <w:bCs/>
                <w:color w:val="auto"/>
                <w:sz w:val="22"/>
              </w:rPr>
              <w:t>2</w:t>
            </w:r>
            <w:r w:rsidRPr="00B20F32">
              <w:rPr>
                <w:rFonts w:eastAsia="標楷體" w:hAnsi="標楷體" w:hint="eastAsia"/>
                <w:color w:val="auto"/>
                <w:sz w:val="22"/>
              </w:rPr>
              <w:t>)</w:t>
            </w:r>
            <w:r w:rsidRPr="00B20F32">
              <w:rPr>
                <w:rFonts w:eastAsia="標楷體" w:hAnsi="標楷體" w:hint="eastAsia"/>
                <w:color w:val="auto"/>
                <w:sz w:val="22"/>
              </w:rPr>
              <w:t>。</w:t>
            </w:r>
            <w:r w:rsidRPr="00B20F32">
              <w:rPr>
                <w:rFonts w:eastAsia="標楷體" w:hAnsi="標楷體" w:hint="eastAsia"/>
                <w:b/>
                <w:color w:val="auto"/>
                <w:sz w:val="22"/>
                <w:u w:val="single"/>
              </w:rPr>
              <w:t>核心素養的課程</w:t>
            </w:r>
            <w:r w:rsidRPr="00B20F32">
              <w:rPr>
                <w:rFonts w:eastAsia="標楷體" w:hint="eastAsia"/>
                <w:b/>
                <w:bCs/>
                <w:color w:val="auto"/>
                <w:sz w:val="22"/>
                <w:u w:val="single"/>
              </w:rPr>
              <w:t>發展與設計</w:t>
            </w:r>
          </w:p>
        </w:tc>
        <w:tc>
          <w:tcPr>
            <w:tcW w:w="2262" w:type="dxa"/>
            <w:vAlign w:val="center"/>
          </w:tcPr>
          <w:p w:rsidR="00846954" w:rsidRDefault="00846954" w:rsidP="00846954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color w:val="auto"/>
                <w:kern w:val="0"/>
                <w:szCs w:val="20"/>
              </w:rPr>
            </w:pPr>
            <w:r>
              <w:rPr>
                <w:rFonts w:ascii="標楷體" w:eastAsia="標楷體" w:hAnsi="標楷體" w:cs="Times New Roman" w:hint="eastAsia"/>
                <w:b/>
                <w:color w:val="auto"/>
              </w:rPr>
              <w:t>非同步</w:t>
            </w:r>
            <w:r w:rsidR="00FC4E42">
              <w:rPr>
                <w:rFonts w:ascii="標楷體" w:eastAsia="標楷體" w:hAnsi="標楷體" w:cs="Times New Roman" w:hint="eastAsia"/>
                <w:b/>
                <w:color w:val="auto"/>
              </w:rPr>
              <w:t>準備</w:t>
            </w:r>
            <w:r w:rsidRPr="00BD187D">
              <w:rPr>
                <w:rFonts w:ascii="標楷體" w:eastAsia="標楷體" w:hAnsi="標楷體" w:cs="Times New Roman" w:hint="eastAsia"/>
                <w:b/>
                <w:color w:val="auto"/>
                <w:kern w:val="0"/>
                <w:szCs w:val="20"/>
              </w:rPr>
              <w:t>課本</w:t>
            </w:r>
          </w:p>
          <w:p w:rsidR="00261E2F" w:rsidRPr="00BD187D" w:rsidRDefault="00261E2F" w:rsidP="00261E2F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color w:val="auto"/>
                <w:kern w:val="0"/>
                <w:szCs w:val="20"/>
              </w:rPr>
            </w:pPr>
            <w:r w:rsidRPr="00BD187D">
              <w:rPr>
                <w:rFonts w:ascii="標楷體" w:eastAsia="標楷體" w:hAnsi="標楷體" w:cs="Times New Roman" w:hint="eastAsia"/>
                <w:b/>
                <w:color w:val="auto"/>
                <w:kern w:val="0"/>
                <w:szCs w:val="20"/>
              </w:rPr>
              <w:t>認識</w:t>
            </w:r>
            <w:r w:rsidRPr="00BD187D">
              <w:rPr>
                <w:rFonts w:ascii="Times New Roman" w:eastAsia="標楷體" w:hAnsi="Times New Roman" w:cs="Times New Roman" w:hint="eastAsia"/>
                <w:b/>
                <w:bCs/>
                <w:color w:val="auto"/>
                <w:kern w:val="0"/>
                <w:sz w:val="25"/>
                <w:szCs w:val="25"/>
                <w:u w:val="single"/>
              </w:rPr>
              <w:t>十二年國教</w:t>
            </w:r>
            <w:proofErr w:type="gramStart"/>
            <w:r w:rsidRPr="00BD187D">
              <w:rPr>
                <w:rFonts w:ascii="Times New Roman" w:eastAsia="標楷體" w:hAnsi="Times New Roman" w:cs="Times New Roman" w:hint="eastAsia"/>
                <w:b/>
                <w:bCs/>
                <w:color w:val="auto"/>
                <w:kern w:val="0"/>
                <w:sz w:val="25"/>
                <w:szCs w:val="25"/>
                <w:u w:val="single"/>
              </w:rPr>
              <w:t>新課綱</w:t>
            </w:r>
            <w:proofErr w:type="gramEnd"/>
            <w:r w:rsidRPr="00BD187D">
              <w:rPr>
                <w:rFonts w:eastAsia="標楷體" w:hAnsi="標楷體" w:hint="eastAsia"/>
                <w:b/>
                <w:color w:val="auto"/>
                <w:u w:val="single"/>
              </w:rPr>
              <w:t>核心素養</w:t>
            </w:r>
            <w:r w:rsidRPr="00BD187D">
              <w:rPr>
                <w:rFonts w:ascii="Times New Roman" w:eastAsia="標楷體" w:hAnsi="Times New Roman" w:cs="Times New Roman" w:hint="eastAsia"/>
                <w:b/>
                <w:bCs/>
                <w:color w:val="auto"/>
                <w:kern w:val="0"/>
                <w:sz w:val="25"/>
                <w:szCs w:val="25"/>
                <w:u w:val="single"/>
              </w:rPr>
              <w:t>改革</w:t>
            </w:r>
            <w:r w:rsidR="006A6136">
              <w:rPr>
                <w:rFonts w:ascii="Times New Roman" w:eastAsia="標楷體" w:hAnsi="Times New Roman" w:cs="Times New Roman" w:hint="eastAsia"/>
                <w:b/>
                <w:bCs/>
                <w:color w:val="auto"/>
                <w:kern w:val="0"/>
                <w:sz w:val="25"/>
                <w:szCs w:val="25"/>
                <w:u w:val="single"/>
              </w:rPr>
              <w:t>與教育行動研究</w:t>
            </w:r>
          </w:p>
        </w:tc>
      </w:tr>
      <w:tr w:rsidR="00547A8F" w:rsidRPr="0095119F" w:rsidTr="004E29DF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  <w:vAlign w:val="center"/>
          </w:tcPr>
          <w:p w:rsidR="00261E2F" w:rsidRPr="00201083" w:rsidRDefault="00261E2F" w:rsidP="00261E2F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 w:val="0"/>
                <w:bCs w:val="0"/>
                <w:color w:val="auto"/>
                <w:kern w:val="0"/>
                <w:sz w:val="25"/>
                <w:szCs w:val="25"/>
              </w:rPr>
            </w:pPr>
            <w:r w:rsidRPr="00201083">
              <w:rPr>
                <w:rFonts w:ascii="Times New Roman" w:eastAsia="標楷體" w:hAnsi="Times New Roman" w:cs="Times New Roman" w:hint="eastAsia"/>
                <w:b w:val="0"/>
                <w:color w:val="auto"/>
                <w:kern w:val="0"/>
                <w:sz w:val="25"/>
                <w:szCs w:val="25"/>
              </w:rPr>
              <w:t>二</w:t>
            </w:r>
          </w:p>
        </w:tc>
        <w:tc>
          <w:tcPr>
            <w:tcW w:w="804" w:type="dxa"/>
            <w:vAlign w:val="center"/>
          </w:tcPr>
          <w:p w:rsidR="00261E2F" w:rsidRPr="0095119F" w:rsidRDefault="00966F4C" w:rsidP="00261E2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Cs/>
                <w:color w:val="auto"/>
                <w:kern w:val="0"/>
                <w:sz w:val="25"/>
                <w:szCs w:val="25"/>
              </w:rPr>
            </w:pPr>
            <w:r w:rsidRPr="0095119F">
              <w:rPr>
                <w:rFonts w:ascii="Times New Roman" w:eastAsia="標楷體" w:hAnsi="Times New Roman" w:cs="Times New Roman" w:hint="eastAsia"/>
                <w:bCs/>
                <w:color w:val="auto"/>
                <w:kern w:val="0"/>
                <w:sz w:val="25"/>
                <w:szCs w:val="25"/>
              </w:rPr>
              <w:t>0</w:t>
            </w:r>
            <w:r w:rsidR="00846954">
              <w:rPr>
                <w:rFonts w:ascii="Times New Roman" w:eastAsia="標楷體" w:hAnsi="Times New Roman" w:cs="Times New Roman" w:hint="eastAsia"/>
                <w:bCs/>
                <w:color w:val="auto"/>
                <w:kern w:val="0"/>
                <w:sz w:val="25"/>
                <w:szCs w:val="25"/>
              </w:rPr>
              <w:t>3</w:t>
            </w:r>
            <w:r w:rsidRPr="0095119F">
              <w:rPr>
                <w:rFonts w:ascii="Times New Roman" w:eastAsia="標楷體" w:hAnsi="Times New Roman" w:cs="Times New Roman"/>
                <w:bCs/>
                <w:color w:val="auto"/>
                <w:kern w:val="0"/>
                <w:sz w:val="25"/>
                <w:szCs w:val="25"/>
              </w:rPr>
              <w:t>/</w:t>
            </w:r>
            <w:r w:rsidR="00846954">
              <w:rPr>
                <w:rFonts w:ascii="Times New Roman" w:eastAsia="標楷體" w:hAnsi="Times New Roman" w:cs="Times New Roman" w:hint="eastAsia"/>
                <w:bCs/>
                <w:color w:val="auto"/>
                <w:kern w:val="0"/>
                <w:sz w:val="25"/>
                <w:szCs w:val="25"/>
              </w:rPr>
              <w:t>0</w:t>
            </w:r>
            <w:r>
              <w:rPr>
                <w:rFonts w:ascii="Times New Roman" w:eastAsia="標楷體" w:hAnsi="Times New Roman" w:cs="Times New Roman" w:hint="eastAsia"/>
                <w:bCs/>
                <w:color w:val="auto"/>
                <w:kern w:val="0"/>
                <w:sz w:val="25"/>
                <w:szCs w:val="25"/>
              </w:rPr>
              <w:t>1</w:t>
            </w:r>
            <w:r w:rsidRPr="0095119F">
              <w:rPr>
                <w:rFonts w:ascii="Times New Roman" w:eastAsia="標楷體" w:hAnsi="Times New Roman" w:cs="Times New Roman"/>
                <w:bCs/>
                <w:color w:val="auto"/>
                <w:kern w:val="0"/>
                <w:sz w:val="25"/>
                <w:szCs w:val="25"/>
              </w:rPr>
              <w:t>-0</w:t>
            </w:r>
            <w:r w:rsidR="00846954">
              <w:rPr>
                <w:rFonts w:ascii="Times New Roman" w:eastAsia="標楷體" w:hAnsi="Times New Roman" w:cs="Times New Roman" w:hint="eastAsia"/>
                <w:bCs/>
                <w:color w:val="auto"/>
                <w:kern w:val="0"/>
                <w:sz w:val="25"/>
                <w:szCs w:val="25"/>
              </w:rPr>
              <w:t>3</w:t>
            </w:r>
            <w:r w:rsidRPr="0095119F">
              <w:rPr>
                <w:rFonts w:ascii="Times New Roman" w:eastAsia="標楷體" w:hAnsi="Times New Roman" w:cs="Times New Roman"/>
                <w:bCs/>
                <w:color w:val="auto"/>
                <w:kern w:val="0"/>
                <w:sz w:val="25"/>
                <w:szCs w:val="25"/>
              </w:rPr>
              <w:t>/</w:t>
            </w:r>
            <w:r w:rsidR="00846954">
              <w:rPr>
                <w:rFonts w:ascii="Times New Roman" w:eastAsia="標楷體" w:hAnsi="Times New Roman" w:cs="Times New Roman" w:hint="eastAsia"/>
                <w:bCs/>
                <w:color w:val="auto"/>
                <w:kern w:val="0"/>
                <w:sz w:val="25"/>
                <w:szCs w:val="25"/>
              </w:rPr>
              <w:t>07</w:t>
            </w:r>
          </w:p>
        </w:tc>
        <w:tc>
          <w:tcPr>
            <w:tcW w:w="5416" w:type="dxa"/>
            <w:vAlign w:val="center"/>
          </w:tcPr>
          <w:p w:rsidR="006A6136" w:rsidRDefault="00156075" w:rsidP="00261E2F">
            <w:pPr>
              <w:adjustRightInd w:val="0"/>
              <w:spacing w:line="36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color w:val="auto"/>
                <w:kern w:val="0"/>
                <w:szCs w:val="20"/>
              </w:rPr>
            </w:pPr>
            <w:r w:rsidRPr="004E29DF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單元</w:t>
            </w:r>
            <w:r w:rsidR="00547A8F" w:rsidRPr="004E29DF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主題</w:t>
            </w:r>
            <w:r w:rsidRPr="004E29DF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(</w:t>
            </w:r>
            <w:r w:rsidRPr="004E29DF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二</w:t>
            </w:r>
            <w:r w:rsidRPr="004E29DF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)</w:t>
            </w:r>
            <w:r w:rsidR="00547A8F" w:rsidRPr="00063E7D">
              <w:rPr>
                <w:rFonts w:ascii="標楷體" w:eastAsia="標楷體" w:hAnsi="標楷體" w:cs="Times New Roman" w:hint="eastAsia"/>
                <w:color w:val="auto"/>
                <w:kern w:val="0"/>
                <w:szCs w:val="20"/>
              </w:rPr>
              <w:t>第一章</w:t>
            </w:r>
            <w:r>
              <w:rPr>
                <w:rFonts w:ascii="Times New Roman" w:eastAsia="標楷體" w:hAnsi="Times New Roman" w:cs="Times New Roman" w:hint="eastAsia"/>
                <w:color w:val="auto"/>
                <w:kern w:val="0"/>
                <w:szCs w:val="24"/>
              </w:rPr>
              <w:t>行動研究</w:t>
            </w:r>
            <w:r w:rsidR="00547A8F" w:rsidRPr="00063E7D">
              <w:rPr>
                <w:rFonts w:ascii="標楷體" w:eastAsia="標楷體" w:hAnsi="標楷體" w:cs="Times New Roman" w:hint="eastAsia"/>
                <w:color w:val="auto"/>
                <w:kern w:val="0"/>
                <w:szCs w:val="20"/>
              </w:rPr>
              <w:t>緒</w:t>
            </w:r>
            <w:r w:rsidRPr="00063E7D">
              <w:rPr>
                <w:rFonts w:ascii="標楷體" w:eastAsia="標楷體" w:hAnsi="標楷體" w:cs="Times New Roman" w:hint="eastAsia"/>
                <w:color w:val="auto"/>
                <w:kern w:val="0"/>
                <w:szCs w:val="20"/>
              </w:rPr>
              <w:t>論</w:t>
            </w:r>
          </w:p>
          <w:p w:rsidR="00261E2F" w:rsidRPr="00063E7D" w:rsidRDefault="00261E2F" w:rsidP="00261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color w:val="auto"/>
                <w:szCs w:val="20"/>
              </w:rPr>
            </w:pPr>
            <w:r w:rsidRPr="00063E7D">
              <w:rPr>
                <w:rFonts w:ascii="標楷體" w:eastAsia="標楷體" w:hAnsi="標楷體" w:cs="Times New Roman" w:hint="eastAsia"/>
                <w:color w:val="auto"/>
                <w:szCs w:val="20"/>
              </w:rPr>
              <w:t>第一節行動研究的意義</w:t>
            </w:r>
          </w:p>
          <w:p w:rsidR="00261E2F" w:rsidRPr="0095119F" w:rsidRDefault="00261E2F" w:rsidP="00261E2F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  <w:r w:rsidRPr="00063E7D">
              <w:rPr>
                <w:rFonts w:ascii="標楷體" w:eastAsia="標楷體" w:hAnsi="標楷體" w:cs="Times New Roman" w:hint="eastAsia"/>
                <w:color w:val="auto"/>
                <w:kern w:val="0"/>
                <w:szCs w:val="20"/>
              </w:rPr>
              <w:t>第二節行動研究的特徵</w:t>
            </w:r>
          </w:p>
        </w:tc>
        <w:tc>
          <w:tcPr>
            <w:tcW w:w="2262" w:type="dxa"/>
            <w:vAlign w:val="center"/>
          </w:tcPr>
          <w:p w:rsidR="00846954" w:rsidRPr="006A6136" w:rsidRDefault="00846954" w:rsidP="0084695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FF0000"/>
              </w:rPr>
            </w:pPr>
            <w:r w:rsidRPr="006A6136">
              <w:rPr>
                <w:rFonts w:ascii="Times New Roman" w:eastAsia="標楷體" w:hAnsi="Times New Roman" w:cs="Times New Roman" w:hint="eastAsia"/>
                <w:color w:val="FF0000"/>
              </w:rPr>
              <w:t>第</w:t>
            </w:r>
            <w:r w:rsidRPr="006A6136">
              <w:rPr>
                <w:rFonts w:ascii="Times New Roman" w:eastAsia="標楷體" w:hAnsi="Times New Roman" w:cs="Times New Roman" w:hint="eastAsia"/>
                <w:color w:val="FF0000"/>
              </w:rPr>
              <w:t>1</w:t>
            </w:r>
            <w:r w:rsidRPr="006A6136">
              <w:rPr>
                <w:rFonts w:ascii="Times New Roman" w:eastAsia="標楷體" w:hAnsi="Times New Roman" w:cs="Times New Roman" w:hint="eastAsia"/>
                <w:color w:val="FF0000"/>
              </w:rPr>
              <w:t>次面授</w:t>
            </w:r>
            <w:r>
              <w:rPr>
                <w:rFonts w:ascii="Times New Roman" w:eastAsia="標楷體" w:hAnsi="Times New Roman" w:cs="Times New Roman" w:hint="eastAsia"/>
                <w:color w:val="FF0000"/>
              </w:rPr>
              <w:t>3</w:t>
            </w:r>
            <w:r w:rsidRPr="006A6136">
              <w:rPr>
                <w:rFonts w:ascii="Times New Roman" w:eastAsia="標楷體" w:hAnsi="Times New Roman" w:cs="Times New Roman" w:hint="eastAsia"/>
                <w:color w:val="FF0000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FF0000"/>
              </w:rPr>
              <w:t>7</w:t>
            </w:r>
            <w:r w:rsidRPr="006A6136">
              <w:rPr>
                <w:rFonts w:ascii="Times New Roman" w:eastAsia="標楷體" w:hAnsi="Times New Roman" w:cs="Times New Roman" w:hint="eastAsia"/>
                <w:color w:val="FF0000"/>
              </w:rPr>
              <w:t>(</w:t>
            </w:r>
            <w:r w:rsidRPr="006A6136">
              <w:rPr>
                <w:rFonts w:ascii="Times New Roman" w:eastAsia="標楷體" w:hAnsi="Times New Roman" w:cs="Times New Roman" w:hint="eastAsia"/>
                <w:color w:val="FF0000"/>
              </w:rPr>
              <w:t>六</w:t>
            </w:r>
            <w:r w:rsidRPr="006A6136">
              <w:rPr>
                <w:rFonts w:ascii="Times New Roman" w:eastAsia="標楷體" w:hAnsi="Times New Roman" w:cs="Times New Roman" w:hint="eastAsia"/>
                <w:color w:val="FF0000"/>
              </w:rPr>
              <w:t>)</w:t>
            </w:r>
          </w:p>
          <w:p w:rsidR="00261E2F" w:rsidRPr="0095119F" w:rsidRDefault="006A6136" w:rsidP="006A6136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  <w:r w:rsidRPr="00BD187D">
              <w:rPr>
                <w:rFonts w:ascii="標楷體" w:eastAsia="標楷體" w:hAnsi="標楷體" w:cs="Times New Roman" w:hint="eastAsia"/>
                <w:b/>
                <w:color w:val="auto"/>
                <w:kern w:val="0"/>
                <w:szCs w:val="20"/>
              </w:rPr>
              <w:t>當天</w:t>
            </w:r>
            <w:r w:rsidR="007B1469" w:rsidRPr="00BD187D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全班</w:t>
            </w:r>
            <w:proofErr w:type="gramStart"/>
            <w:r w:rsidR="00261E2F" w:rsidRPr="00BD187D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研</w:t>
            </w:r>
            <w:proofErr w:type="gramEnd"/>
            <w:r w:rsidR="00261E2F" w:rsidRPr="00BD187D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讀</w:t>
            </w:r>
            <w:proofErr w:type="gramStart"/>
            <w:r w:rsidR="00261E2F" w:rsidRPr="00BD187D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教材</w:t>
            </w:r>
            <w:r w:rsidR="007B1469" w:rsidRPr="00BD187D">
              <w:rPr>
                <w:rFonts w:ascii="Times New Roman" w:eastAsia="標楷體" w:hAnsi="Times New Roman" w:cs="Times New Roman" w:hint="eastAsia"/>
                <w:color w:val="FF0000"/>
              </w:rPr>
              <w:t>線上</w:t>
            </w:r>
            <w:r w:rsidR="007B1469" w:rsidRPr="00BD187D">
              <w:rPr>
                <w:rFonts w:ascii="標楷體" w:eastAsia="標楷體" w:hAnsi="標楷體" w:cs="Times New Roman" w:hint="eastAsia"/>
                <w:color w:val="FF0000"/>
                <w:kern w:val="0"/>
                <w:szCs w:val="20"/>
              </w:rPr>
              <w:t>回</w:t>
            </w:r>
            <w:proofErr w:type="gramEnd"/>
            <w:r w:rsidR="007B1469" w:rsidRPr="00BD187D">
              <w:rPr>
                <w:rFonts w:ascii="標楷體" w:eastAsia="標楷體" w:hAnsi="標楷體" w:cs="Times New Roman" w:hint="eastAsia"/>
                <w:color w:val="FF0000"/>
                <w:kern w:val="0"/>
                <w:szCs w:val="20"/>
              </w:rPr>
              <w:t>答</w:t>
            </w:r>
            <w:r w:rsidR="007B1469">
              <w:rPr>
                <w:rFonts w:ascii="標楷體" w:eastAsia="標楷體" w:hAnsi="標楷體" w:cs="Times New Roman" w:hint="eastAsia"/>
                <w:color w:val="auto"/>
                <w:kern w:val="0"/>
                <w:szCs w:val="20"/>
              </w:rPr>
              <w:t>該章</w:t>
            </w:r>
            <w:r w:rsidR="007B1469" w:rsidRPr="00CB7C5A">
              <w:rPr>
                <w:rFonts w:ascii="Times New Roman" w:eastAsia="標楷體" w:hAnsi="Times New Roman" w:cs="Times New Roman" w:hint="eastAsia"/>
                <w:b/>
                <w:bCs/>
                <w:color w:val="00B0F0"/>
                <w:kern w:val="0"/>
                <w:sz w:val="25"/>
                <w:szCs w:val="25"/>
              </w:rPr>
              <w:t>問題</w:t>
            </w:r>
            <w:r w:rsidR="007B1469">
              <w:rPr>
                <w:rFonts w:ascii="Times New Roman" w:eastAsia="標楷體" w:hAnsi="Times New Roman" w:cs="Times New Roman" w:hint="eastAsia"/>
                <w:b/>
                <w:bCs/>
                <w:color w:val="00B0F0"/>
                <w:kern w:val="0"/>
                <w:sz w:val="25"/>
                <w:szCs w:val="25"/>
              </w:rPr>
              <w:t>與討論</w:t>
            </w:r>
            <w:r w:rsidR="007B1469">
              <w:rPr>
                <w:rFonts w:ascii="Times New Roman" w:eastAsia="標楷體" w:hAnsi="Times New Roman" w:cs="Times New Roman" w:hint="eastAsia"/>
                <w:b/>
                <w:bCs/>
                <w:color w:val="00B0F0"/>
                <w:kern w:val="0"/>
                <w:sz w:val="25"/>
                <w:szCs w:val="25"/>
              </w:rPr>
              <w:t>(</w:t>
            </w:r>
            <w:r w:rsidR="00261E2F" w:rsidRPr="000E5139">
              <w:rPr>
                <w:rFonts w:ascii="標楷體" w:eastAsia="標楷體" w:hAnsi="標楷體" w:cs="Times New Roman" w:hint="eastAsia"/>
                <w:color w:val="00B0F0"/>
                <w:kern w:val="0"/>
                <w:szCs w:val="20"/>
              </w:rPr>
              <w:t>第一組</w:t>
            </w:r>
            <w:r w:rsidR="00261E2F" w:rsidRPr="00B74FF7">
              <w:rPr>
                <w:rFonts w:ascii="Arial" w:hAnsi="Arial" w:cs="Arial"/>
                <w:color w:val="FF0000"/>
                <w:spacing w:val="3"/>
                <w:szCs w:val="24"/>
                <w:shd w:val="clear" w:color="auto" w:fill="FFFFFF"/>
              </w:rPr>
              <w:t>1-6</w:t>
            </w:r>
            <w:r w:rsidR="00261E2F">
              <w:rPr>
                <w:rFonts w:ascii="標楷體" w:eastAsia="標楷體" w:hAnsi="標楷體" w:cs="Times New Roman" w:hint="eastAsia"/>
                <w:color w:val="auto"/>
                <w:kern w:val="0"/>
                <w:szCs w:val="20"/>
              </w:rPr>
              <w:t>合作學習</w:t>
            </w:r>
            <w:r w:rsidR="00B25150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5"/>
                <w:szCs w:val="25"/>
              </w:rPr>
              <w:t>生生互動</w:t>
            </w:r>
          </w:p>
        </w:tc>
      </w:tr>
      <w:tr w:rsidR="00547A8F" w:rsidRPr="0095119F" w:rsidTr="004E29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  <w:vAlign w:val="center"/>
          </w:tcPr>
          <w:p w:rsidR="00261E2F" w:rsidRPr="00201083" w:rsidRDefault="00261E2F" w:rsidP="00261E2F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 w:val="0"/>
                <w:bCs w:val="0"/>
                <w:color w:val="auto"/>
                <w:kern w:val="0"/>
                <w:sz w:val="25"/>
                <w:szCs w:val="25"/>
              </w:rPr>
            </w:pPr>
            <w:r w:rsidRPr="00201083">
              <w:rPr>
                <w:rFonts w:ascii="Times New Roman" w:eastAsia="標楷體" w:hAnsi="Times New Roman" w:cs="Times New Roman" w:hint="eastAsia"/>
                <w:b w:val="0"/>
                <w:color w:val="auto"/>
                <w:kern w:val="0"/>
                <w:sz w:val="25"/>
                <w:szCs w:val="25"/>
              </w:rPr>
              <w:t>三</w:t>
            </w:r>
          </w:p>
        </w:tc>
        <w:tc>
          <w:tcPr>
            <w:tcW w:w="804" w:type="dxa"/>
            <w:vAlign w:val="center"/>
          </w:tcPr>
          <w:p w:rsidR="00261E2F" w:rsidRPr="0095119F" w:rsidRDefault="00966F4C" w:rsidP="00261E2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Cs/>
                <w:color w:val="auto"/>
                <w:kern w:val="0"/>
                <w:sz w:val="25"/>
                <w:szCs w:val="25"/>
              </w:rPr>
            </w:pPr>
            <w:r w:rsidRPr="0095119F">
              <w:rPr>
                <w:rFonts w:ascii="Times New Roman" w:eastAsia="標楷體" w:hAnsi="Times New Roman" w:cs="Times New Roman"/>
                <w:bCs/>
                <w:color w:val="auto"/>
                <w:kern w:val="0"/>
                <w:sz w:val="25"/>
                <w:szCs w:val="25"/>
              </w:rPr>
              <w:t>0</w:t>
            </w:r>
            <w:r w:rsidR="00846954">
              <w:rPr>
                <w:rFonts w:ascii="Times New Roman" w:eastAsia="標楷體" w:hAnsi="Times New Roman" w:cs="Times New Roman" w:hint="eastAsia"/>
                <w:bCs/>
                <w:color w:val="auto"/>
                <w:kern w:val="0"/>
                <w:sz w:val="25"/>
                <w:szCs w:val="25"/>
              </w:rPr>
              <w:t>3</w:t>
            </w:r>
            <w:r w:rsidRPr="0095119F">
              <w:rPr>
                <w:rFonts w:ascii="Times New Roman" w:eastAsia="標楷體" w:hAnsi="Times New Roman" w:cs="Times New Roman"/>
                <w:bCs/>
                <w:color w:val="auto"/>
                <w:kern w:val="0"/>
                <w:sz w:val="25"/>
                <w:szCs w:val="25"/>
              </w:rPr>
              <w:t>/</w:t>
            </w:r>
            <w:r w:rsidR="00846954">
              <w:rPr>
                <w:rFonts w:ascii="Times New Roman" w:eastAsia="標楷體" w:hAnsi="Times New Roman" w:cs="Times New Roman" w:hint="eastAsia"/>
                <w:bCs/>
                <w:color w:val="auto"/>
                <w:kern w:val="0"/>
                <w:sz w:val="25"/>
                <w:szCs w:val="25"/>
              </w:rPr>
              <w:t>08</w:t>
            </w:r>
            <w:r w:rsidRPr="0095119F">
              <w:rPr>
                <w:rFonts w:ascii="Times New Roman" w:eastAsia="標楷體" w:hAnsi="Times New Roman" w:cs="Times New Roman"/>
                <w:bCs/>
                <w:color w:val="auto"/>
                <w:kern w:val="0"/>
                <w:sz w:val="25"/>
                <w:szCs w:val="25"/>
              </w:rPr>
              <w:t>-</w:t>
            </w:r>
            <w:r w:rsidRPr="0095119F">
              <w:rPr>
                <w:rFonts w:ascii="Times New Roman" w:eastAsia="標楷體" w:hAnsi="Times New Roman" w:cs="Times New Roman" w:hint="eastAsia"/>
                <w:bCs/>
                <w:color w:val="auto"/>
                <w:kern w:val="0"/>
                <w:sz w:val="25"/>
                <w:szCs w:val="25"/>
              </w:rPr>
              <w:t>0</w:t>
            </w:r>
            <w:r w:rsidR="00846954">
              <w:rPr>
                <w:rFonts w:ascii="Times New Roman" w:eastAsia="標楷體" w:hAnsi="Times New Roman" w:cs="Times New Roman" w:hint="eastAsia"/>
                <w:bCs/>
                <w:color w:val="auto"/>
                <w:kern w:val="0"/>
                <w:sz w:val="25"/>
                <w:szCs w:val="25"/>
              </w:rPr>
              <w:t>3</w:t>
            </w:r>
            <w:r w:rsidRPr="0095119F">
              <w:rPr>
                <w:rFonts w:ascii="Times New Roman" w:eastAsia="標楷體" w:hAnsi="Times New Roman" w:cs="Times New Roman"/>
                <w:bCs/>
                <w:color w:val="auto"/>
                <w:kern w:val="0"/>
                <w:sz w:val="25"/>
                <w:szCs w:val="25"/>
              </w:rPr>
              <w:t>/</w:t>
            </w:r>
            <w:r w:rsidR="00846954">
              <w:rPr>
                <w:rFonts w:ascii="Times New Roman" w:eastAsia="標楷體" w:hAnsi="Times New Roman" w:cs="Times New Roman" w:hint="eastAsia"/>
                <w:bCs/>
                <w:color w:val="auto"/>
                <w:kern w:val="0"/>
                <w:sz w:val="25"/>
                <w:szCs w:val="25"/>
              </w:rPr>
              <w:t>14</w:t>
            </w:r>
          </w:p>
        </w:tc>
        <w:tc>
          <w:tcPr>
            <w:tcW w:w="5416" w:type="dxa"/>
            <w:vAlign w:val="center"/>
          </w:tcPr>
          <w:p w:rsidR="00261E2F" w:rsidRPr="00063E7D" w:rsidRDefault="00547A8F" w:rsidP="00261E2F">
            <w:pPr>
              <w:adjustRightInd w:val="0"/>
              <w:spacing w:line="360" w:lineRule="atLeas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color w:val="auto"/>
                <w:kern w:val="0"/>
                <w:szCs w:val="20"/>
              </w:rPr>
            </w:pPr>
            <w:r w:rsidRPr="004E29DF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單元主題</w:t>
            </w:r>
            <w:r w:rsidRPr="004E29DF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(</w:t>
            </w:r>
            <w:r w:rsidRPr="004E29DF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三</w:t>
            </w:r>
            <w:r w:rsidRPr="004E29DF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)</w:t>
            </w:r>
            <w:r w:rsidR="00261E2F" w:rsidRPr="00063E7D">
              <w:rPr>
                <w:rFonts w:ascii="標楷體" w:eastAsia="標楷體" w:hAnsi="標楷體" w:cs="Times New Roman" w:hint="eastAsia"/>
                <w:color w:val="auto"/>
                <w:kern w:val="0"/>
                <w:szCs w:val="20"/>
              </w:rPr>
              <w:t>第二章教育行動研究的目的與功能</w:t>
            </w:r>
          </w:p>
          <w:p w:rsidR="00261E2F" w:rsidRPr="00063E7D" w:rsidRDefault="00261E2F" w:rsidP="00261E2F">
            <w:pPr>
              <w:adjustRightInd w:val="0"/>
              <w:spacing w:line="360" w:lineRule="atLeas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color w:val="auto"/>
                <w:kern w:val="0"/>
                <w:szCs w:val="20"/>
              </w:rPr>
            </w:pPr>
            <w:r w:rsidRPr="00063E7D">
              <w:rPr>
                <w:rFonts w:ascii="標楷體" w:eastAsia="標楷體" w:hAnsi="標楷體" w:cs="Times New Roman" w:hint="eastAsia"/>
                <w:color w:val="auto"/>
                <w:kern w:val="0"/>
                <w:szCs w:val="20"/>
              </w:rPr>
              <w:t>第一節教育行動研究的目的</w:t>
            </w:r>
          </w:p>
          <w:p w:rsidR="00261E2F" w:rsidRPr="0095119F" w:rsidRDefault="00261E2F" w:rsidP="00261E2F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  <w:r w:rsidRPr="00063E7D">
              <w:rPr>
                <w:rFonts w:ascii="標楷體" w:eastAsia="標楷體" w:hAnsi="標楷體" w:cs="Times New Roman" w:hint="eastAsia"/>
                <w:color w:val="auto"/>
                <w:kern w:val="0"/>
                <w:szCs w:val="20"/>
              </w:rPr>
              <w:t>第二節教育行動研究的功能</w:t>
            </w:r>
          </w:p>
        </w:tc>
        <w:tc>
          <w:tcPr>
            <w:tcW w:w="2262" w:type="dxa"/>
            <w:vAlign w:val="center"/>
          </w:tcPr>
          <w:p w:rsidR="007B1469" w:rsidRPr="00BD187D" w:rsidRDefault="00261E2F" w:rsidP="007B1469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</w:rPr>
              <w:t>非同步</w:t>
            </w:r>
            <w:r w:rsidR="007B1469" w:rsidRPr="00BD187D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全班</w:t>
            </w:r>
            <w:proofErr w:type="gramStart"/>
            <w:r w:rsidR="007B1469" w:rsidRPr="00BD187D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研</w:t>
            </w:r>
            <w:proofErr w:type="gramEnd"/>
            <w:r w:rsidR="007B1469" w:rsidRPr="00BD187D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讀教材</w:t>
            </w:r>
          </w:p>
          <w:p w:rsidR="00261E2F" w:rsidRPr="0095119F" w:rsidRDefault="00261E2F" w:rsidP="00261E2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gramStart"/>
            <w:r w:rsidRPr="00BD187D">
              <w:rPr>
                <w:rFonts w:ascii="Times New Roman" w:eastAsia="標楷體" w:hAnsi="Times New Roman" w:cs="Times New Roman" w:hint="eastAsia"/>
                <w:color w:val="FF0000"/>
              </w:rPr>
              <w:t>線上</w:t>
            </w:r>
            <w:r w:rsidRPr="00BD187D">
              <w:rPr>
                <w:rFonts w:ascii="標楷體" w:eastAsia="標楷體" w:hAnsi="標楷體" w:cs="Times New Roman" w:hint="eastAsia"/>
                <w:color w:val="FF0000"/>
                <w:kern w:val="0"/>
                <w:szCs w:val="20"/>
              </w:rPr>
              <w:t>回答</w:t>
            </w:r>
            <w:proofErr w:type="gramEnd"/>
            <w:r>
              <w:rPr>
                <w:rFonts w:ascii="標楷體" w:eastAsia="標楷體" w:hAnsi="標楷體" w:cs="Times New Roman" w:hint="eastAsia"/>
                <w:color w:val="auto"/>
                <w:kern w:val="0"/>
                <w:szCs w:val="20"/>
              </w:rPr>
              <w:t>該章</w:t>
            </w:r>
            <w:r w:rsidRPr="00CB7C5A">
              <w:rPr>
                <w:rFonts w:ascii="Times New Roman" w:eastAsia="標楷體" w:hAnsi="Times New Roman" w:cs="Times New Roman" w:hint="eastAsia"/>
                <w:b/>
                <w:bCs/>
                <w:color w:val="00B0F0"/>
                <w:kern w:val="0"/>
                <w:sz w:val="25"/>
                <w:szCs w:val="25"/>
              </w:rPr>
              <w:t>問題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B0F0"/>
                <w:kern w:val="0"/>
                <w:sz w:val="25"/>
                <w:szCs w:val="25"/>
              </w:rPr>
              <w:t>討論</w:t>
            </w:r>
            <w:r w:rsidR="007B1469">
              <w:rPr>
                <w:rFonts w:ascii="Times New Roman" w:eastAsia="標楷體" w:hAnsi="Times New Roman" w:cs="Times New Roman" w:hint="eastAsia"/>
                <w:b/>
                <w:bCs/>
                <w:color w:val="00B0F0"/>
                <w:kern w:val="0"/>
                <w:sz w:val="25"/>
                <w:szCs w:val="25"/>
              </w:rPr>
              <w:t>(</w:t>
            </w:r>
            <w:r w:rsidR="007B1469" w:rsidRPr="000E5139">
              <w:rPr>
                <w:rFonts w:ascii="標楷體" w:eastAsia="標楷體" w:hAnsi="標楷體" w:cs="Times New Roman" w:hint="eastAsia"/>
                <w:color w:val="00B0F0"/>
                <w:kern w:val="0"/>
                <w:szCs w:val="20"/>
              </w:rPr>
              <w:t>第二組</w:t>
            </w:r>
            <w:r w:rsidR="007B1469" w:rsidRPr="00B74FF7">
              <w:rPr>
                <w:rFonts w:ascii="Arial" w:hAnsi="Arial" w:cs="Arial"/>
                <w:color w:val="FF0000"/>
                <w:spacing w:val="3"/>
                <w:szCs w:val="24"/>
                <w:shd w:val="clear" w:color="auto" w:fill="FFFFFF"/>
              </w:rPr>
              <w:t>7-1</w:t>
            </w:r>
            <w:r w:rsidR="004F5BBF">
              <w:rPr>
                <w:rFonts w:ascii="Arial" w:hAnsi="Arial" w:cs="Arial" w:hint="eastAsia"/>
                <w:color w:val="FF0000"/>
                <w:spacing w:val="3"/>
                <w:szCs w:val="24"/>
                <w:shd w:val="clear" w:color="auto" w:fill="FFFFFF"/>
              </w:rPr>
              <w:t>3</w:t>
            </w:r>
            <w:r w:rsidR="007B1469">
              <w:rPr>
                <w:rFonts w:ascii="標楷體" w:eastAsia="標楷體" w:hAnsi="標楷體" w:cs="Times New Roman" w:hint="eastAsia"/>
                <w:color w:val="auto"/>
                <w:kern w:val="0"/>
                <w:szCs w:val="20"/>
              </w:rPr>
              <w:t>合作學習</w:t>
            </w:r>
            <w:r w:rsidR="007B1469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5"/>
                <w:szCs w:val="25"/>
              </w:rPr>
              <w:t>生生互動</w:t>
            </w:r>
          </w:p>
        </w:tc>
      </w:tr>
      <w:tr w:rsidR="00547A8F" w:rsidRPr="0095119F" w:rsidTr="004E29DF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  <w:vAlign w:val="center"/>
          </w:tcPr>
          <w:p w:rsidR="00261E2F" w:rsidRPr="00201083" w:rsidRDefault="00261E2F" w:rsidP="00261E2F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 w:val="0"/>
                <w:bCs w:val="0"/>
                <w:color w:val="auto"/>
                <w:kern w:val="0"/>
                <w:sz w:val="25"/>
                <w:szCs w:val="25"/>
              </w:rPr>
            </w:pPr>
            <w:r w:rsidRPr="00201083">
              <w:rPr>
                <w:rFonts w:ascii="Times New Roman" w:eastAsia="標楷體" w:hAnsi="Times New Roman" w:cs="Times New Roman" w:hint="eastAsia"/>
                <w:b w:val="0"/>
                <w:color w:val="auto"/>
                <w:kern w:val="0"/>
                <w:sz w:val="25"/>
                <w:szCs w:val="25"/>
              </w:rPr>
              <w:t>四</w:t>
            </w:r>
          </w:p>
        </w:tc>
        <w:tc>
          <w:tcPr>
            <w:tcW w:w="804" w:type="dxa"/>
            <w:vAlign w:val="center"/>
          </w:tcPr>
          <w:p w:rsidR="00261E2F" w:rsidRPr="0095119F" w:rsidRDefault="00966F4C" w:rsidP="00261E2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Cs/>
                <w:color w:val="auto"/>
                <w:kern w:val="0"/>
                <w:sz w:val="25"/>
                <w:szCs w:val="25"/>
              </w:rPr>
            </w:pPr>
            <w:r w:rsidRPr="0095119F">
              <w:rPr>
                <w:rFonts w:ascii="Times New Roman" w:eastAsia="標楷體" w:hAnsi="Times New Roman" w:cs="Times New Roman"/>
                <w:bCs/>
                <w:color w:val="auto"/>
                <w:kern w:val="0"/>
                <w:sz w:val="25"/>
                <w:szCs w:val="25"/>
              </w:rPr>
              <w:t>0</w:t>
            </w:r>
            <w:r w:rsidR="00AD02AD">
              <w:rPr>
                <w:rFonts w:ascii="Times New Roman" w:eastAsia="標楷體" w:hAnsi="Times New Roman" w:cs="Times New Roman" w:hint="eastAsia"/>
                <w:bCs/>
                <w:color w:val="auto"/>
                <w:kern w:val="0"/>
                <w:sz w:val="25"/>
                <w:szCs w:val="25"/>
              </w:rPr>
              <w:t>3</w:t>
            </w:r>
            <w:r w:rsidRPr="0095119F">
              <w:rPr>
                <w:rFonts w:ascii="Times New Roman" w:eastAsia="標楷體" w:hAnsi="Times New Roman" w:cs="Times New Roman"/>
                <w:bCs/>
                <w:color w:val="auto"/>
                <w:kern w:val="0"/>
                <w:sz w:val="25"/>
                <w:szCs w:val="25"/>
              </w:rPr>
              <w:t>/</w:t>
            </w:r>
            <w:r w:rsidR="00AD02AD">
              <w:rPr>
                <w:rFonts w:ascii="Times New Roman" w:eastAsia="標楷體" w:hAnsi="Times New Roman" w:cs="Times New Roman" w:hint="eastAsia"/>
                <w:bCs/>
                <w:color w:val="auto"/>
                <w:kern w:val="0"/>
                <w:sz w:val="25"/>
                <w:szCs w:val="25"/>
              </w:rPr>
              <w:t>15</w:t>
            </w:r>
            <w:r w:rsidRPr="0095119F">
              <w:rPr>
                <w:rFonts w:ascii="Times New Roman" w:eastAsia="標楷體" w:hAnsi="Times New Roman" w:cs="Times New Roman"/>
                <w:bCs/>
                <w:color w:val="auto"/>
                <w:kern w:val="0"/>
                <w:sz w:val="25"/>
                <w:szCs w:val="25"/>
              </w:rPr>
              <w:t>-</w:t>
            </w:r>
            <w:r w:rsidR="00AD02AD">
              <w:rPr>
                <w:rFonts w:ascii="Times New Roman" w:eastAsia="標楷體" w:hAnsi="Times New Roman" w:cs="Times New Roman" w:hint="eastAsia"/>
                <w:bCs/>
                <w:color w:val="auto"/>
                <w:kern w:val="0"/>
                <w:sz w:val="25"/>
                <w:szCs w:val="25"/>
              </w:rPr>
              <w:t>03</w:t>
            </w:r>
            <w:r w:rsidRPr="0095119F">
              <w:rPr>
                <w:rFonts w:ascii="Times New Roman" w:eastAsia="標楷體" w:hAnsi="Times New Roman" w:cs="Times New Roman"/>
                <w:bCs/>
                <w:color w:val="auto"/>
                <w:kern w:val="0"/>
                <w:sz w:val="25"/>
                <w:szCs w:val="25"/>
              </w:rPr>
              <w:t>/</w:t>
            </w:r>
            <w:r w:rsidR="00AD02AD">
              <w:rPr>
                <w:rFonts w:ascii="Times New Roman" w:eastAsia="標楷體" w:hAnsi="Times New Roman" w:cs="Times New Roman" w:hint="eastAsia"/>
                <w:bCs/>
                <w:color w:val="auto"/>
                <w:kern w:val="0"/>
                <w:sz w:val="25"/>
                <w:szCs w:val="25"/>
              </w:rPr>
              <w:t>21</w:t>
            </w:r>
          </w:p>
        </w:tc>
        <w:tc>
          <w:tcPr>
            <w:tcW w:w="5416" w:type="dxa"/>
            <w:vAlign w:val="center"/>
          </w:tcPr>
          <w:p w:rsidR="00261E2F" w:rsidRPr="007B2060" w:rsidRDefault="00547A8F" w:rsidP="00261E2F">
            <w:pPr>
              <w:adjustRightInd w:val="0"/>
              <w:spacing w:line="36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color w:val="auto"/>
                <w:kern w:val="0"/>
                <w:szCs w:val="20"/>
              </w:rPr>
            </w:pPr>
            <w:r w:rsidRPr="004E29DF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單元主題</w:t>
            </w:r>
            <w:r w:rsidRPr="004E29DF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(</w:t>
            </w:r>
            <w:r w:rsidRPr="004E29DF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四</w:t>
            </w:r>
            <w:r w:rsidRPr="004E29DF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)</w:t>
            </w:r>
            <w:r w:rsidR="00261E2F" w:rsidRPr="007B2060">
              <w:rPr>
                <w:rFonts w:ascii="標楷體" w:eastAsia="標楷體" w:hAnsi="標楷體" w:cs="Times New Roman" w:hint="eastAsia"/>
                <w:color w:val="auto"/>
                <w:kern w:val="0"/>
                <w:szCs w:val="20"/>
              </w:rPr>
              <w:t>第三章教育行動研究的條件與限制</w:t>
            </w:r>
          </w:p>
          <w:p w:rsidR="00261E2F" w:rsidRPr="007B2060" w:rsidRDefault="00261E2F" w:rsidP="00261E2F">
            <w:pPr>
              <w:adjustRightInd w:val="0"/>
              <w:spacing w:line="36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color w:val="auto"/>
                <w:kern w:val="0"/>
                <w:szCs w:val="20"/>
              </w:rPr>
            </w:pPr>
            <w:r w:rsidRPr="007B2060">
              <w:rPr>
                <w:rFonts w:ascii="標楷體" w:eastAsia="標楷體" w:hAnsi="標楷體" w:cs="Times New Roman" w:hint="eastAsia"/>
                <w:color w:val="auto"/>
                <w:kern w:val="0"/>
                <w:szCs w:val="20"/>
              </w:rPr>
              <w:t>第一節教育行動研究的條件</w:t>
            </w:r>
          </w:p>
          <w:p w:rsidR="00261E2F" w:rsidRPr="00065D03" w:rsidRDefault="00261E2F" w:rsidP="00261E2F">
            <w:pPr>
              <w:adjustRightInd w:val="0"/>
              <w:spacing w:line="36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7B2060">
              <w:rPr>
                <w:rFonts w:ascii="標楷體" w:eastAsia="標楷體" w:hAnsi="標楷體" w:cs="Times New Roman" w:hint="eastAsia"/>
                <w:color w:val="auto"/>
                <w:kern w:val="0"/>
                <w:szCs w:val="20"/>
              </w:rPr>
              <w:t>第二節教育行動研究的限制</w:t>
            </w:r>
          </w:p>
        </w:tc>
        <w:tc>
          <w:tcPr>
            <w:tcW w:w="2262" w:type="dxa"/>
            <w:vAlign w:val="center"/>
          </w:tcPr>
          <w:p w:rsidR="007B1469" w:rsidRPr="00BD187D" w:rsidRDefault="00261E2F" w:rsidP="007B1469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</w:rPr>
              <w:t>非同步</w:t>
            </w:r>
            <w:r w:rsidR="007B1469" w:rsidRPr="00BD187D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全班</w:t>
            </w:r>
            <w:proofErr w:type="gramStart"/>
            <w:r w:rsidR="007B1469" w:rsidRPr="00BD187D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研</w:t>
            </w:r>
            <w:proofErr w:type="gramEnd"/>
            <w:r w:rsidR="007B1469" w:rsidRPr="00BD187D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讀教材</w:t>
            </w:r>
          </w:p>
          <w:p w:rsidR="00261E2F" w:rsidRPr="0095119F" w:rsidRDefault="00261E2F" w:rsidP="00261E2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  <w:proofErr w:type="gramStart"/>
            <w:r w:rsidRPr="00BD187D">
              <w:rPr>
                <w:rFonts w:ascii="Times New Roman" w:eastAsia="標楷體" w:hAnsi="Times New Roman" w:cs="Times New Roman" w:hint="eastAsia"/>
                <w:color w:val="FF0000"/>
              </w:rPr>
              <w:t>線上</w:t>
            </w:r>
            <w:r w:rsidRPr="00BD187D">
              <w:rPr>
                <w:rFonts w:ascii="標楷體" w:eastAsia="標楷體" w:hAnsi="標楷體" w:cs="Times New Roman" w:hint="eastAsia"/>
                <w:color w:val="FF0000"/>
                <w:kern w:val="0"/>
                <w:szCs w:val="20"/>
              </w:rPr>
              <w:t>回答</w:t>
            </w:r>
            <w:proofErr w:type="gramEnd"/>
            <w:r>
              <w:rPr>
                <w:rFonts w:ascii="標楷體" w:eastAsia="標楷體" w:hAnsi="標楷體" w:cs="Times New Roman" w:hint="eastAsia"/>
                <w:color w:val="auto"/>
                <w:kern w:val="0"/>
                <w:szCs w:val="20"/>
              </w:rPr>
              <w:t>該章</w:t>
            </w:r>
            <w:r w:rsidRPr="00CB7C5A">
              <w:rPr>
                <w:rFonts w:ascii="Times New Roman" w:eastAsia="標楷體" w:hAnsi="Times New Roman" w:cs="Times New Roman" w:hint="eastAsia"/>
                <w:b/>
                <w:bCs/>
                <w:color w:val="00B0F0"/>
                <w:kern w:val="0"/>
                <w:sz w:val="25"/>
                <w:szCs w:val="25"/>
              </w:rPr>
              <w:t>問題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B0F0"/>
                <w:kern w:val="0"/>
                <w:sz w:val="25"/>
                <w:szCs w:val="25"/>
              </w:rPr>
              <w:t>討論</w:t>
            </w:r>
            <w:r w:rsidR="007B1469">
              <w:rPr>
                <w:rFonts w:ascii="Times New Roman" w:eastAsia="標楷體" w:hAnsi="Times New Roman" w:cs="Times New Roman" w:hint="eastAsia"/>
                <w:b/>
                <w:bCs/>
                <w:color w:val="00B0F0"/>
                <w:kern w:val="0"/>
                <w:sz w:val="25"/>
                <w:szCs w:val="25"/>
              </w:rPr>
              <w:t>(</w:t>
            </w:r>
            <w:r w:rsidR="007B1469" w:rsidRPr="000E5139">
              <w:rPr>
                <w:rFonts w:ascii="標楷體" w:eastAsia="標楷體" w:hAnsi="標楷體" w:cs="Times New Roman" w:hint="eastAsia"/>
                <w:color w:val="00B0F0"/>
                <w:kern w:val="0"/>
                <w:szCs w:val="20"/>
              </w:rPr>
              <w:t>第三組</w:t>
            </w:r>
            <w:r w:rsidR="007B1469" w:rsidRPr="009E6D3E">
              <w:rPr>
                <w:rFonts w:ascii="Arial" w:hAnsi="Arial" w:cs="Arial"/>
                <w:color w:val="FF0000"/>
                <w:spacing w:val="3"/>
                <w:szCs w:val="24"/>
                <w:shd w:val="clear" w:color="auto" w:fill="FFFFFF"/>
              </w:rPr>
              <w:t>1</w:t>
            </w:r>
            <w:r w:rsidR="004F5BBF">
              <w:rPr>
                <w:rFonts w:ascii="Arial" w:hAnsi="Arial" w:cs="Arial" w:hint="eastAsia"/>
                <w:color w:val="FF0000"/>
                <w:spacing w:val="3"/>
                <w:szCs w:val="24"/>
                <w:shd w:val="clear" w:color="auto" w:fill="FFFFFF"/>
              </w:rPr>
              <w:t>4</w:t>
            </w:r>
            <w:r w:rsidR="007B1469" w:rsidRPr="00447A18">
              <w:rPr>
                <w:rFonts w:ascii="Arial" w:hAnsi="Arial" w:cs="Arial"/>
                <w:color w:val="FF0000"/>
                <w:spacing w:val="3"/>
                <w:szCs w:val="24"/>
                <w:shd w:val="clear" w:color="auto" w:fill="FFFFFF"/>
              </w:rPr>
              <w:t>-1</w:t>
            </w:r>
            <w:r w:rsidR="004F5BBF">
              <w:rPr>
                <w:rFonts w:ascii="Arial" w:hAnsi="Arial" w:cs="Arial" w:hint="eastAsia"/>
                <w:color w:val="FF0000"/>
                <w:spacing w:val="3"/>
                <w:szCs w:val="24"/>
                <w:shd w:val="clear" w:color="auto" w:fill="FFFFFF"/>
              </w:rPr>
              <w:t>9</w:t>
            </w:r>
            <w:r w:rsidR="007B1469">
              <w:rPr>
                <w:rFonts w:ascii="標楷體" w:eastAsia="標楷體" w:hAnsi="標楷體" w:cs="Times New Roman" w:hint="eastAsia"/>
                <w:color w:val="auto"/>
                <w:kern w:val="0"/>
                <w:szCs w:val="20"/>
              </w:rPr>
              <w:t>合作學習</w:t>
            </w:r>
            <w:r w:rsidR="007B1469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5"/>
                <w:szCs w:val="25"/>
              </w:rPr>
              <w:t>生生互動</w:t>
            </w:r>
          </w:p>
        </w:tc>
      </w:tr>
      <w:tr w:rsidR="00547A8F" w:rsidRPr="0095119F" w:rsidTr="004E29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  <w:vAlign w:val="center"/>
          </w:tcPr>
          <w:p w:rsidR="00261E2F" w:rsidRPr="00201083" w:rsidRDefault="00261E2F" w:rsidP="00261E2F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 w:val="0"/>
                <w:bCs w:val="0"/>
                <w:color w:val="auto"/>
                <w:kern w:val="0"/>
                <w:sz w:val="25"/>
                <w:szCs w:val="25"/>
              </w:rPr>
            </w:pPr>
            <w:r w:rsidRPr="00201083">
              <w:rPr>
                <w:rFonts w:ascii="Times New Roman" w:eastAsia="標楷體" w:hAnsi="Times New Roman" w:cs="Times New Roman" w:hint="eastAsia"/>
                <w:b w:val="0"/>
                <w:color w:val="auto"/>
                <w:kern w:val="0"/>
                <w:sz w:val="25"/>
                <w:szCs w:val="25"/>
              </w:rPr>
              <w:lastRenderedPageBreak/>
              <w:t>五</w:t>
            </w:r>
          </w:p>
        </w:tc>
        <w:tc>
          <w:tcPr>
            <w:tcW w:w="804" w:type="dxa"/>
            <w:vAlign w:val="center"/>
          </w:tcPr>
          <w:p w:rsidR="00261E2F" w:rsidRPr="0095119F" w:rsidRDefault="00AD02AD" w:rsidP="00261E2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Cs/>
                <w:color w:val="auto"/>
                <w:kern w:val="0"/>
                <w:sz w:val="25"/>
                <w:szCs w:val="25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auto"/>
                <w:kern w:val="0"/>
                <w:sz w:val="25"/>
                <w:szCs w:val="25"/>
              </w:rPr>
              <w:t>03</w:t>
            </w:r>
            <w:r w:rsidR="00966F4C" w:rsidRPr="0095119F">
              <w:rPr>
                <w:rFonts w:ascii="Times New Roman" w:eastAsia="標楷體" w:hAnsi="Times New Roman" w:cs="Times New Roman"/>
                <w:bCs/>
                <w:color w:val="auto"/>
                <w:kern w:val="0"/>
                <w:sz w:val="25"/>
                <w:szCs w:val="25"/>
              </w:rPr>
              <w:t>/</w:t>
            </w:r>
            <w:r>
              <w:rPr>
                <w:rFonts w:ascii="Times New Roman" w:eastAsia="標楷體" w:hAnsi="Times New Roman" w:cs="Times New Roman" w:hint="eastAsia"/>
                <w:bCs/>
                <w:color w:val="auto"/>
                <w:kern w:val="0"/>
                <w:sz w:val="25"/>
                <w:szCs w:val="25"/>
              </w:rPr>
              <w:t>22</w:t>
            </w:r>
            <w:r w:rsidR="00966F4C" w:rsidRPr="0095119F">
              <w:rPr>
                <w:rFonts w:ascii="Times New Roman" w:eastAsia="標楷體" w:hAnsi="Times New Roman" w:cs="Times New Roman"/>
                <w:bCs/>
                <w:color w:val="auto"/>
                <w:kern w:val="0"/>
                <w:sz w:val="25"/>
                <w:szCs w:val="25"/>
              </w:rPr>
              <w:t>-</w:t>
            </w:r>
            <w:r w:rsidR="00966F4C" w:rsidRPr="0095119F">
              <w:rPr>
                <w:rFonts w:ascii="Times New Roman" w:eastAsia="標楷體" w:hAnsi="Times New Roman" w:cs="Times New Roman" w:hint="eastAsia"/>
                <w:bCs/>
                <w:color w:val="auto"/>
                <w:kern w:val="0"/>
                <w:sz w:val="25"/>
                <w:szCs w:val="25"/>
              </w:rPr>
              <w:t>0</w:t>
            </w:r>
            <w:r>
              <w:rPr>
                <w:rFonts w:ascii="Times New Roman" w:eastAsia="標楷體" w:hAnsi="Times New Roman" w:cs="Times New Roman" w:hint="eastAsia"/>
                <w:bCs/>
                <w:color w:val="auto"/>
                <w:kern w:val="0"/>
                <w:sz w:val="25"/>
                <w:szCs w:val="25"/>
              </w:rPr>
              <w:t>3</w:t>
            </w:r>
            <w:r w:rsidR="00966F4C" w:rsidRPr="0095119F">
              <w:rPr>
                <w:rFonts w:ascii="Times New Roman" w:eastAsia="標楷體" w:hAnsi="Times New Roman" w:cs="Times New Roman"/>
                <w:bCs/>
                <w:color w:val="auto"/>
                <w:kern w:val="0"/>
                <w:sz w:val="25"/>
                <w:szCs w:val="25"/>
              </w:rPr>
              <w:t>/</w:t>
            </w:r>
            <w:r>
              <w:rPr>
                <w:rFonts w:ascii="Times New Roman" w:eastAsia="標楷體" w:hAnsi="Times New Roman" w:cs="Times New Roman" w:hint="eastAsia"/>
                <w:bCs/>
                <w:color w:val="auto"/>
                <w:kern w:val="0"/>
                <w:sz w:val="25"/>
                <w:szCs w:val="25"/>
              </w:rPr>
              <w:t>28</w:t>
            </w:r>
          </w:p>
        </w:tc>
        <w:tc>
          <w:tcPr>
            <w:tcW w:w="5416" w:type="dxa"/>
            <w:vAlign w:val="center"/>
          </w:tcPr>
          <w:p w:rsidR="00261E2F" w:rsidRPr="00065D03" w:rsidRDefault="00547A8F" w:rsidP="00261E2F">
            <w:pPr>
              <w:adjustRightInd w:val="0"/>
              <w:spacing w:line="360" w:lineRule="atLeas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color w:val="auto"/>
                <w:kern w:val="0"/>
                <w:szCs w:val="20"/>
              </w:rPr>
            </w:pPr>
            <w:r w:rsidRPr="004E29DF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單元主題</w:t>
            </w:r>
            <w:r w:rsidRPr="004E29DF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(</w:t>
            </w:r>
            <w:r w:rsidRPr="004E29DF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五</w:t>
            </w:r>
            <w:r w:rsidRPr="004E29DF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)</w:t>
            </w:r>
            <w:r w:rsidR="00261E2F" w:rsidRPr="00065D03">
              <w:rPr>
                <w:rFonts w:ascii="標楷體" w:eastAsia="標楷體" w:hAnsi="標楷體" w:cs="Times New Roman" w:hint="eastAsia"/>
                <w:color w:val="auto"/>
                <w:kern w:val="0"/>
                <w:szCs w:val="20"/>
              </w:rPr>
              <w:t>第四章教育行動研究主要歷程</w:t>
            </w:r>
            <w:r w:rsidR="00261E2F" w:rsidRPr="00547A8F">
              <w:rPr>
                <w:rFonts w:eastAsia="標楷體" w:hint="eastAsia"/>
                <w:b/>
                <w:color w:val="FF0000"/>
                <w:sz w:val="20"/>
                <w:szCs w:val="20"/>
              </w:rPr>
              <w:t>PPCIER</w:t>
            </w:r>
            <w:r w:rsidR="00261E2F" w:rsidRPr="00065D03">
              <w:rPr>
                <w:rFonts w:ascii="標楷體" w:eastAsia="標楷體" w:hAnsi="標楷體" w:cs="Times New Roman" w:hint="eastAsia"/>
                <w:color w:val="auto"/>
                <w:kern w:val="0"/>
                <w:szCs w:val="20"/>
              </w:rPr>
              <w:t xml:space="preserve">      第一節教育行動研究的主要歷程</w:t>
            </w:r>
          </w:p>
          <w:p w:rsidR="00261E2F" w:rsidRDefault="00261E2F" w:rsidP="00261E2F">
            <w:pPr>
              <w:adjustRightInd w:val="0"/>
              <w:spacing w:line="360" w:lineRule="atLeas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color w:val="auto"/>
                <w:kern w:val="0"/>
                <w:szCs w:val="20"/>
              </w:rPr>
            </w:pPr>
            <w:r w:rsidRPr="00065D03">
              <w:rPr>
                <w:rFonts w:ascii="標楷體" w:eastAsia="標楷體" w:hAnsi="標楷體" w:cs="Times New Roman" w:hint="eastAsia"/>
                <w:color w:val="auto"/>
                <w:kern w:val="0"/>
                <w:szCs w:val="20"/>
              </w:rPr>
              <w:t>第二節教育行動研究的重要課題</w:t>
            </w:r>
          </w:p>
          <w:p w:rsidR="00261E2F" w:rsidRPr="00402DE1" w:rsidRDefault="00261E2F" w:rsidP="00261E2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  <w:r w:rsidRPr="00065D03">
              <w:rPr>
                <w:rFonts w:ascii="標楷體" w:eastAsia="標楷體" w:hAnsi="標楷體" w:cs="Times New Roman" w:hint="eastAsia"/>
                <w:color w:val="auto"/>
                <w:kern w:val="0"/>
                <w:szCs w:val="20"/>
              </w:rPr>
              <w:t>第三節教育行動研究的程序原理</w:t>
            </w:r>
          </w:p>
        </w:tc>
        <w:tc>
          <w:tcPr>
            <w:tcW w:w="2262" w:type="dxa"/>
            <w:vAlign w:val="center"/>
          </w:tcPr>
          <w:p w:rsidR="00261E2F" w:rsidRPr="0095119F" w:rsidRDefault="009D0251" w:rsidP="00B20F3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</w:rPr>
              <w:t>非同步</w:t>
            </w:r>
            <w:r w:rsidR="007B1469" w:rsidRPr="00BD187D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全班</w:t>
            </w:r>
            <w:proofErr w:type="gramStart"/>
            <w:r w:rsidR="007B1469" w:rsidRPr="00BD187D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研</w:t>
            </w:r>
            <w:proofErr w:type="gramEnd"/>
            <w:r w:rsidR="007B1469" w:rsidRPr="00BD187D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讀</w:t>
            </w:r>
            <w:proofErr w:type="gramStart"/>
            <w:r w:rsidR="007B1469" w:rsidRPr="00BD187D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教材</w:t>
            </w:r>
            <w:r w:rsidR="007B1469" w:rsidRPr="00BD187D">
              <w:rPr>
                <w:rFonts w:ascii="Times New Roman" w:eastAsia="標楷體" w:hAnsi="Times New Roman" w:cs="Times New Roman" w:hint="eastAsia"/>
                <w:color w:val="FF0000"/>
              </w:rPr>
              <w:t>線上</w:t>
            </w:r>
            <w:r w:rsidR="007B1469" w:rsidRPr="00BD187D">
              <w:rPr>
                <w:rFonts w:ascii="標楷體" w:eastAsia="標楷體" w:hAnsi="標楷體" w:cs="Times New Roman" w:hint="eastAsia"/>
                <w:color w:val="FF0000"/>
                <w:kern w:val="0"/>
                <w:szCs w:val="20"/>
              </w:rPr>
              <w:t>回</w:t>
            </w:r>
            <w:proofErr w:type="gramEnd"/>
            <w:r w:rsidR="007B1469" w:rsidRPr="00BD187D">
              <w:rPr>
                <w:rFonts w:ascii="標楷體" w:eastAsia="標楷體" w:hAnsi="標楷體" w:cs="Times New Roman" w:hint="eastAsia"/>
                <w:color w:val="FF0000"/>
                <w:kern w:val="0"/>
                <w:szCs w:val="20"/>
              </w:rPr>
              <w:t>答該章</w:t>
            </w:r>
            <w:r w:rsidR="007B1469" w:rsidRPr="00CB7C5A">
              <w:rPr>
                <w:rFonts w:ascii="Times New Roman" w:eastAsia="標楷體" w:hAnsi="Times New Roman" w:cs="Times New Roman" w:hint="eastAsia"/>
                <w:b/>
                <w:bCs/>
                <w:color w:val="00B0F0"/>
                <w:kern w:val="0"/>
                <w:sz w:val="25"/>
                <w:szCs w:val="25"/>
              </w:rPr>
              <w:t>問題</w:t>
            </w:r>
            <w:r w:rsidR="007B1469">
              <w:rPr>
                <w:rFonts w:ascii="Times New Roman" w:eastAsia="標楷體" w:hAnsi="Times New Roman" w:cs="Times New Roman" w:hint="eastAsia"/>
                <w:b/>
                <w:bCs/>
                <w:color w:val="00B0F0"/>
                <w:kern w:val="0"/>
                <w:sz w:val="25"/>
                <w:szCs w:val="25"/>
              </w:rPr>
              <w:t>討論</w:t>
            </w:r>
            <w:r w:rsidR="00261E2F" w:rsidRPr="00B20F32">
              <w:rPr>
                <w:rFonts w:ascii="標楷體" w:eastAsia="標楷體" w:hAnsi="標楷體" w:cs="Times New Roman" w:hint="eastAsia"/>
                <w:color w:val="auto"/>
                <w:kern w:val="0"/>
                <w:sz w:val="22"/>
              </w:rPr>
              <w:t>(</w:t>
            </w:r>
            <w:r w:rsidR="00261E2F" w:rsidRPr="00B20F32">
              <w:rPr>
                <w:rFonts w:ascii="標楷體" w:eastAsia="標楷體" w:hAnsi="標楷體" w:cs="Times New Roman" w:hint="eastAsia"/>
                <w:color w:val="00B0F0"/>
                <w:kern w:val="0"/>
                <w:sz w:val="22"/>
              </w:rPr>
              <w:t>第四組</w:t>
            </w:r>
            <w:r w:rsidR="00DA64B1" w:rsidRPr="00B20F32">
              <w:rPr>
                <w:rFonts w:ascii="標楷體" w:eastAsia="標楷體" w:hAnsi="標楷體" w:cs="Times New Roman" w:hint="eastAsia"/>
                <w:color w:val="FF0000"/>
                <w:kern w:val="0"/>
                <w:sz w:val="22"/>
              </w:rPr>
              <w:t>2</w:t>
            </w:r>
            <w:r w:rsidR="00140AED">
              <w:rPr>
                <w:rFonts w:ascii="標楷體" w:hAnsi="標楷體" w:cs="Times New Roman" w:hint="eastAsia"/>
                <w:color w:val="FF0000"/>
                <w:sz w:val="22"/>
              </w:rPr>
              <w:t>0</w:t>
            </w:r>
            <w:r w:rsidR="00261E2F" w:rsidRPr="00B20F32">
              <w:rPr>
                <w:rFonts w:ascii="Arial" w:hAnsi="Arial" w:cs="Arial"/>
                <w:color w:val="FF0000"/>
                <w:spacing w:val="3"/>
                <w:sz w:val="22"/>
                <w:shd w:val="clear" w:color="auto" w:fill="FFFFFF"/>
              </w:rPr>
              <w:t>-2</w:t>
            </w:r>
            <w:r w:rsidR="00140AED">
              <w:rPr>
                <w:rFonts w:ascii="Arial" w:hAnsi="Arial" w:cs="Arial" w:hint="eastAsia"/>
                <w:color w:val="FF0000"/>
                <w:spacing w:val="3"/>
                <w:sz w:val="22"/>
                <w:shd w:val="clear" w:color="auto" w:fill="FFFFFF"/>
              </w:rPr>
              <w:t>5</w:t>
            </w:r>
            <w:r w:rsidR="00261E2F" w:rsidRPr="00B20F32">
              <w:rPr>
                <w:rFonts w:ascii="標楷體" w:eastAsia="標楷體" w:hAnsi="標楷體" w:cs="Times New Roman" w:hint="eastAsia"/>
                <w:color w:val="auto"/>
                <w:kern w:val="0"/>
                <w:sz w:val="22"/>
              </w:rPr>
              <w:t>合作學習</w:t>
            </w:r>
            <w:r w:rsidR="007B1469" w:rsidRPr="00B20F32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2"/>
              </w:rPr>
              <w:t>生生互動</w:t>
            </w:r>
            <w:r w:rsidR="00261E2F" w:rsidRPr="00B20F32">
              <w:rPr>
                <w:rFonts w:ascii="標楷體" w:eastAsia="標楷體" w:hAnsi="標楷體" w:cs="Times New Roman" w:hint="eastAsia"/>
                <w:color w:val="auto"/>
                <w:kern w:val="0"/>
                <w:sz w:val="22"/>
              </w:rPr>
              <w:t>)</w:t>
            </w:r>
          </w:p>
        </w:tc>
      </w:tr>
      <w:tr w:rsidR="00547A8F" w:rsidRPr="0095119F" w:rsidTr="004E29DF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  <w:vAlign w:val="center"/>
          </w:tcPr>
          <w:p w:rsidR="00261E2F" w:rsidRPr="00201083" w:rsidRDefault="00261E2F" w:rsidP="00261E2F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 w:val="0"/>
                <w:bCs w:val="0"/>
                <w:color w:val="auto"/>
                <w:kern w:val="0"/>
                <w:sz w:val="25"/>
                <w:szCs w:val="25"/>
              </w:rPr>
            </w:pPr>
            <w:r w:rsidRPr="00201083">
              <w:rPr>
                <w:rFonts w:ascii="Times New Roman" w:eastAsia="標楷體" w:hAnsi="Times New Roman" w:cs="Times New Roman" w:hint="eastAsia"/>
                <w:b w:val="0"/>
                <w:color w:val="auto"/>
                <w:kern w:val="0"/>
                <w:sz w:val="25"/>
                <w:szCs w:val="25"/>
              </w:rPr>
              <w:t>六</w:t>
            </w:r>
          </w:p>
        </w:tc>
        <w:tc>
          <w:tcPr>
            <w:tcW w:w="804" w:type="dxa"/>
            <w:vAlign w:val="center"/>
          </w:tcPr>
          <w:p w:rsidR="00261E2F" w:rsidRPr="0095119F" w:rsidRDefault="00966F4C" w:rsidP="00261E2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Cs/>
                <w:color w:val="auto"/>
                <w:kern w:val="0"/>
                <w:sz w:val="25"/>
                <w:szCs w:val="25"/>
              </w:rPr>
            </w:pPr>
            <w:r w:rsidRPr="0095119F">
              <w:rPr>
                <w:rFonts w:ascii="Times New Roman" w:eastAsia="標楷體" w:hAnsi="Times New Roman" w:cs="Times New Roman" w:hint="eastAsia"/>
                <w:bCs/>
                <w:color w:val="auto"/>
                <w:kern w:val="0"/>
                <w:sz w:val="25"/>
                <w:szCs w:val="25"/>
              </w:rPr>
              <w:t>0</w:t>
            </w:r>
            <w:r w:rsidR="00AD02AD">
              <w:rPr>
                <w:rFonts w:ascii="Times New Roman" w:eastAsia="標楷體" w:hAnsi="Times New Roman" w:cs="Times New Roman" w:hint="eastAsia"/>
                <w:bCs/>
                <w:color w:val="auto"/>
                <w:kern w:val="0"/>
                <w:sz w:val="25"/>
                <w:szCs w:val="25"/>
              </w:rPr>
              <w:t>3</w:t>
            </w:r>
            <w:r w:rsidRPr="0095119F">
              <w:rPr>
                <w:rFonts w:ascii="Times New Roman" w:eastAsia="標楷體" w:hAnsi="Times New Roman" w:cs="Times New Roman"/>
                <w:bCs/>
                <w:color w:val="auto"/>
                <w:kern w:val="0"/>
                <w:sz w:val="25"/>
                <w:szCs w:val="25"/>
              </w:rPr>
              <w:t>/</w:t>
            </w:r>
            <w:r>
              <w:rPr>
                <w:rFonts w:ascii="Times New Roman" w:eastAsia="標楷體" w:hAnsi="Times New Roman" w:cs="Times New Roman" w:hint="eastAsia"/>
                <w:bCs/>
                <w:color w:val="auto"/>
                <w:kern w:val="0"/>
                <w:sz w:val="25"/>
                <w:szCs w:val="25"/>
              </w:rPr>
              <w:t>2</w:t>
            </w:r>
            <w:r w:rsidR="00AD02AD">
              <w:rPr>
                <w:rFonts w:ascii="Times New Roman" w:eastAsia="標楷體" w:hAnsi="Times New Roman" w:cs="Times New Roman" w:hint="eastAsia"/>
                <w:bCs/>
                <w:color w:val="auto"/>
                <w:kern w:val="0"/>
                <w:sz w:val="25"/>
                <w:szCs w:val="25"/>
              </w:rPr>
              <w:t>9</w:t>
            </w:r>
            <w:r w:rsidRPr="0095119F">
              <w:rPr>
                <w:rFonts w:ascii="Times New Roman" w:eastAsia="標楷體" w:hAnsi="Times New Roman" w:cs="Times New Roman"/>
                <w:bCs/>
                <w:color w:val="auto"/>
                <w:kern w:val="0"/>
                <w:sz w:val="25"/>
                <w:szCs w:val="25"/>
              </w:rPr>
              <w:t>-</w:t>
            </w:r>
            <w:r w:rsidRPr="0095119F">
              <w:rPr>
                <w:rFonts w:ascii="Times New Roman" w:eastAsia="標楷體" w:hAnsi="Times New Roman" w:cs="Times New Roman" w:hint="eastAsia"/>
                <w:bCs/>
                <w:color w:val="auto"/>
                <w:kern w:val="0"/>
                <w:sz w:val="25"/>
                <w:szCs w:val="25"/>
              </w:rPr>
              <w:t>0</w:t>
            </w:r>
            <w:r w:rsidR="00AD02AD">
              <w:rPr>
                <w:rFonts w:ascii="Times New Roman" w:eastAsia="標楷體" w:hAnsi="Times New Roman" w:cs="Times New Roman" w:hint="eastAsia"/>
                <w:bCs/>
                <w:color w:val="auto"/>
                <w:kern w:val="0"/>
                <w:sz w:val="25"/>
                <w:szCs w:val="25"/>
              </w:rPr>
              <w:t>4</w:t>
            </w:r>
            <w:r w:rsidRPr="0095119F">
              <w:rPr>
                <w:rFonts w:ascii="Times New Roman" w:eastAsia="標楷體" w:hAnsi="Times New Roman" w:cs="Times New Roman"/>
                <w:bCs/>
                <w:color w:val="auto"/>
                <w:kern w:val="0"/>
                <w:sz w:val="25"/>
                <w:szCs w:val="25"/>
              </w:rPr>
              <w:t>/</w:t>
            </w:r>
            <w:r w:rsidR="00AD02AD">
              <w:rPr>
                <w:rFonts w:ascii="Times New Roman" w:eastAsia="標楷體" w:hAnsi="Times New Roman" w:cs="Times New Roman" w:hint="eastAsia"/>
                <w:bCs/>
                <w:color w:val="auto"/>
                <w:kern w:val="0"/>
                <w:sz w:val="25"/>
                <w:szCs w:val="25"/>
              </w:rPr>
              <w:t>04</w:t>
            </w:r>
          </w:p>
        </w:tc>
        <w:tc>
          <w:tcPr>
            <w:tcW w:w="5416" w:type="dxa"/>
            <w:vAlign w:val="center"/>
          </w:tcPr>
          <w:p w:rsidR="00261E2F" w:rsidRPr="004E29DF" w:rsidRDefault="00547A8F" w:rsidP="00261E2F">
            <w:pPr>
              <w:adjustRightInd w:val="0"/>
              <w:spacing w:line="36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color w:val="auto"/>
                <w:kern w:val="0"/>
                <w:sz w:val="22"/>
              </w:rPr>
            </w:pPr>
            <w:r w:rsidRPr="004E29DF">
              <w:rPr>
                <w:rFonts w:ascii="Times New Roman" w:eastAsia="標楷體" w:hAnsi="Times New Roman" w:cs="Times New Roman" w:hint="eastAsia"/>
                <w:color w:val="FF0000"/>
                <w:kern w:val="0"/>
                <w:sz w:val="22"/>
              </w:rPr>
              <w:t>單元主題</w:t>
            </w:r>
            <w:r w:rsidRPr="004E29DF">
              <w:rPr>
                <w:rFonts w:ascii="Times New Roman" w:eastAsia="標楷體" w:hAnsi="Times New Roman" w:cs="Times New Roman" w:hint="eastAsia"/>
                <w:color w:val="FF0000"/>
                <w:kern w:val="0"/>
                <w:sz w:val="22"/>
              </w:rPr>
              <w:t>(</w:t>
            </w:r>
            <w:r w:rsidRPr="004E29DF">
              <w:rPr>
                <w:rFonts w:ascii="Times New Roman" w:eastAsia="標楷體" w:hAnsi="Times New Roman" w:cs="Times New Roman" w:hint="eastAsia"/>
                <w:color w:val="FF0000"/>
                <w:kern w:val="0"/>
                <w:sz w:val="22"/>
              </w:rPr>
              <w:t>六</w:t>
            </w:r>
            <w:r w:rsidRPr="004E29DF">
              <w:rPr>
                <w:rFonts w:ascii="Times New Roman" w:eastAsia="標楷體" w:hAnsi="Times New Roman" w:cs="Times New Roman" w:hint="eastAsia"/>
                <w:color w:val="FF0000"/>
                <w:kern w:val="0"/>
                <w:sz w:val="22"/>
              </w:rPr>
              <w:t>)</w:t>
            </w:r>
            <w:r w:rsidR="00261E2F" w:rsidRPr="004E29DF">
              <w:rPr>
                <w:rFonts w:ascii="標楷體" w:eastAsia="標楷體" w:hAnsi="標楷體" w:cs="Times New Roman" w:hint="eastAsia"/>
                <w:color w:val="auto"/>
                <w:kern w:val="0"/>
                <w:sz w:val="22"/>
              </w:rPr>
              <w:t>第五章關注分析教育行動研究問題</w:t>
            </w:r>
            <w:r w:rsidR="004E29DF" w:rsidRPr="004E29DF">
              <w:rPr>
                <w:rFonts w:ascii="標楷體" w:eastAsia="標楷體" w:hAnsi="標楷體" w:cs="Times New Roman" w:hint="eastAsia"/>
                <w:color w:val="auto"/>
                <w:kern w:val="0"/>
                <w:sz w:val="22"/>
              </w:rPr>
              <w:t>(</w:t>
            </w:r>
            <w:r w:rsidR="004E29DF" w:rsidRPr="004E29DF">
              <w:rPr>
                <w:rFonts w:ascii="標楷體" w:eastAsia="標楷體" w:hAnsi="標楷體" w:cs="Times New Roman" w:hint="eastAsia"/>
                <w:color w:val="FF0000"/>
                <w:kern w:val="0"/>
                <w:sz w:val="22"/>
              </w:rPr>
              <w:t>P)</w:t>
            </w:r>
          </w:p>
          <w:p w:rsidR="00261E2F" w:rsidRPr="00065D03" w:rsidRDefault="00261E2F" w:rsidP="00261E2F">
            <w:pPr>
              <w:adjustRightInd w:val="0"/>
              <w:spacing w:line="36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color w:val="auto"/>
                <w:kern w:val="0"/>
                <w:szCs w:val="20"/>
              </w:rPr>
            </w:pPr>
            <w:r w:rsidRPr="00065D03">
              <w:rPr>
                <w:rFonts w:ascii="標楷體" w:eastAsia="標楷體" w:hAnsi="標楷體" w:cs="Times New Roman" w:hint="eastAsia"/>
                <w:color w:val="auto"/>
                <w:kern w:val="0"/>
                <w:szCs w:val="20"/>
              </w:rPr>
              <w:t>第一節教育行動研究的問題確認</w:t>
            </w:r>
          </w:p>
          <w:p w:rsidR="00261E2F" w:rsidRPr="00402DE1" w:rsidRDefault="00261E2F" w:rsidP="00261E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  <w:r w:rsidRPr="00402DE1">
              <w:rPr>
                <w:rFonts w:ascii="標楷體" w:eastAsia="標楷體" w:hAnsi="標楷體" w:cs="Times New Roman" w:hint="eastAsia"/>
                <w:color w:val="auto"/>
                <w:kern w:val="0"/>
                <w:szCs w:val="20"/>
              </w:rPr>
              <w:t>第二節教育行動研究的問題分析</w:t>
            </w:r>
          </w:p>
        </w:tc>
        <w:tc>
          <w:tcPr>
            <w:tcW w:w="2262" w:type="dxa"/>
            <w:vAlign w:val="center"/>
          </w:tcPr>
          <w:p w:rsidR="00261E2F" w:rsidRPr="00AC053C" w:rsidRDefault="00F13FCB" w:rsidP="00B20F3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 w:cs="Times New Roman"/>
                <w:bCs/>
                <w:color w:val="FF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</w:rPr>
              <w:t>非同步</w:t>
            </w:r>
            <w:r w:rsidR="007B1469" w:rsidRPr="00BD187D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全班</w:t>
            </w:r>
            <w:proofErr w:type="gramStart"/>
            <w:r w:rsidR="007B1469" w:rsidRPr="00BD187D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研</w:t>
            </w:r>
            <w:proofErr w:type="gramEnd"/>
            <w:r w:rsidR="007B1469" w:rsidRPr="00BD187D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讀</w:t>
            </w:r>
            <w:proofErr w:type="gramStart"/>
            <w:r w:rsidR="007B1469" w:rsidRPr="00BD187D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教材</w:t>
            </w:r>
            <w:r w:rsidR="007B1469" w:rsidRPr="00BD187D">
              <w:rPr>
                <w:rFonts w:ascii="Times New Roman" w:eastAsia="標楷體" w:hAnsi="Times New Roman" w:cs="Times New Roman" w:hint="eastAsia"/>
                <w:color w:val="FF0000"/>
              </w:rPr>
              <w:t>線上</w:t>
            </w:r>
            <w:r w:rsidR="007B1469" w:rsidRPr="00BD187D">
              <w:rPr>
                <w:rFonts w:ascii="標楷體" w:eastAsia="標楷體" w:hAnsi="標楷體" w:cs="Times New Roman" w:hint="eastAsia"/>
                <w:color w:val="FF0000"/>
                <w:kern w:val="0"/>
                <w:szCs w:val="20"/>
              </w:rPr>
              <w:t>回</w:t>
            </w:r>
            <w:proofErr w:type="gramEnd"/>
            <w:r w:rsidR="007B1469" w:rsidRPr="00BD187D">
              <w:rPr>
                <w:rFonts w:ascii="標楷體" w:eastAsia="標楷體" w:hAnsi="標楷體" w:cs="Times New Roman" w:hint="eastAsia"/>
                <w:color w:val="FF0000"/>
                <w:kern w:val="0"/>
                <w:szCs w:val="20"/>
              </w:rPr>
              <w:t>答該章</w:t>
            </w:r>
            <w:r w:rsidR="007B1469" w:rsidRPr="00CB7C5A">
              <w:rPr>
                <w:rFonts w:ascii="Times New Roman" w:eastAsia="標楷體" w:hAnsi="Times New Roman" w:cs="Times New Roman" w:hint="eastAsia"/>
                <w:b/>
                <w:bCs/>
                <w:color w:val="00B0F0"/>
                <w:kern w:val="0"/>
                <w:sz w:val="25"/>
                <w:szCs w:val="25"/>
              </w:rPr>
              <w:t>問題</w:t>
            </w:r>
            <w:r w:rsidR="007B1469">
              <w:rPr>
                <w:rFonts w:ascii="Times New Roman" w:eastAsia="標楷體" w:hAnsi="Times New Roman" w:cs="Times New Roman" w:hint="eastAsia"/>
                <w:b/>
                <w:bCs/>
                <w:color w:val="00B0F0"/>
                <w:kern w:val="0"/>
                <w:sz w:val="25"/>
                <w:szCs w:val="25"/>
              </w:rPr>
              <w:t>討論</w:t>
            </w:r>
            <w:r w:rsidR="00261E2F">
              <w:rPr>
                <w:rFonts w:ascii="標楷體" w:eastAsia="標楷體" w:hAnsi="標楷體" w:cs="Times New Roman" w:hint="eastAsia"/>
                <w:color w:val="auto"/>
                <w:kern w:val="0"/>
                <w:szCs w:val="20"/>
              </w:rPr>
              <w:t>(</w:t>
            </w:r>
            <w:r w:rsidR="00261E2F" w:rsidRPr="000E5139">
              <w:rPr>
                <w:rFonts w:ascii="標楷體" w:eastAsia="標楷體" w:hAnsi="標楷體" w:cs="Times New Roman" w:hint="eastAsia"/>
                <w:color w:val="00B0F0"/>
                <w:kern w:val="0"/>
                <w:szCs w:val="20"/>
              </w:rPr>
              <w:t>第五組</w:t>
            </w:r>
            <w:r w:rsidR="00261E2F" w:rsidRPr="00447A18">
              <w:rPr>
                <w:rFonts w:ascii="Arial" w:hAnsi="Arial" w:cs="Arial"/>
                <w:color w:val="FF0000"/>
                <w:spacing w:val="3"/>
                <w:szCs w:val="24"/>
                <w:shd w:val="clear" w:color="auto" w:fill="FFFFFF"/>
              </w:rPr>
              <w:t>2</w:t>
            </w:r>
            <w:r w:rsidR="00140AED">
              <w:rPr>
                <w:rFonts w:ascii="Arial" w:hAnsi="Arial" w:cs="Arial" w:hint="eastAsia"/>
                <w:color w:val="FF0000"/>
                <w:spacing w:val="3"/>
                <w:szCs w:val="24"/>
                <w:shd w:val="clear" w:color="auto" w:fill="FFFFFF"/>
              </w:rPr>
              <w:t>6</w:t>
            </w:r>
            <w:r w:rsidR="00261E2F" w:rsidRPr="00447A18">
              <w:rPr>
                <w:rFonts w:ascii="Arial" w:hAnsi="Arial" w:cs="Arial"/>
                <w:color w:val="FF0000"/>
                <w:spacing w:val="3"/>
                <w:szCs w:val="24"/>
                <w:shd w:val="clear" w:color="auto" w:fill="FFFFFF"/>
              </w:rPr>
              <w:t>-3</w:t>
            </w:r>
            <w:r w:rsidR="00DA64B1">
              <w:rPr>
                <w:rFonts w:ascii="Arial" w:hAnsi="Arial" w:cs="Arial" w:hint="eastAsia"/>
                <w:color w:val="FF0000"/>
                <w:spacing w:val="3"/>
                <w:szCs w:val="24"/>
                <w:shd w:val="clear" w:color="auto" w:fill="FFFFFF"/>
              </w:rPr>
              <w:t>1</w:t>
            </w:r>
            <w:r w:rsidR="00261E2F">
              <w:rPr>
                <w:rFonts w:ascii="標楷體" w:eastAsia="標楷體" w:hAnsi="標楷體" w:cs="Times New Roman" w:hint="eastAsia"/>
                <w:color w:val="auto"/>
                <w:kern w:val="0"/>
                <w:szCs w:val="20"/>
              </w:rPr>
              <w:t>合作學習</w:t>
            </w:r>
            <w:r w:rsidR="007B1469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5"/>
                <w:szCs w:val="25"/>
              </w:rPr>
              <w:t>生生互動</w:t>
            </w:r>
            <w:r w:rsidR="00261E2F"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 w:val="25"/>
                <w:szCs w:val="25"/>
              </w:rPr>
              <w:t>參考</w:t>
            </w:r>
            <w:r w:rsidR="00261E2F"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 w:val="25"/>
                <w:szCs w:val="25"/>
              </w:rPr>
              <w:t>(</w:t>
            </w:r>
            <w:r w:rsidR="00261E2F" w:rsidRPr="004669EF">
              <w:rPr>
                <w:rFonts w:ascii="Times New Roman" w:eastAsia="標楷體" w:hAnsi="標楷體" w:cs="Times New Roman"/>
                <w:bCs/>
                <w:color w:val="FF0000"/>
                <w:kern w:val="0"/>
                <w:szCs w:val="24"/>
              </w:rPr>
              <w:t>蔡清田</w:t>
            </w:r>
            <w:r w:rsidR="00261E2F">
              <w:rPr>
                <w:rFonts w:ascii="標楷體" w:eastAsia="標楷體" w:hAnsi="標楷體" w:cs="Times New Roman" w:hint="eastAsia"/>
                <w:bCs/>
                <w:color w:val="FF0000"/>
                <w:kern w:val="0"/>
                <w:szCs w:val="24"/>
              </w:rPr>
              <w:t>，</w:t>
            </w:r>
            <w:r w:rsidR="00261E2F" w:rsidRPr="004669EF">
              <w:rPr>
                <w:rFonts w:ascii="Times New Roman" w:eastAsia="標楷體" w:hAnsi="標楷體" w:cs="Times New Roman"/>
                <w:bCs/>
                <w:color w:val="FF0000"/>
                <w:kern w:val="0"/>
                <w:szCs w:val="24"/>
              </w:rPr>
              <w:t>201</w:t>
            </w:r>
            <w:r w:rsidR="00261E2F" w:rsidRPr="004669EF">
              <w:rPr>
                <w:rFonts w:ascii="Times New Roman" w:eastAsia="標楷體" w:hAnsi="標楷體" w:cs="Times New Roman" w:hint="eastAsia"/>
                <w:bCs/>
                <w:color w:val="FF0000"/>
                <w:kern w:val="0"/>
                <w:szCs w:val="24"/>
              </w:rPr>
              <w:t>7</w:t>
            </w:r>
            <w:r w:rsidR="00261E2F" w:rsidRPr="004669EF">
              <w:rPr>
                <w:rFonts w:ascii="Times New Roman" w:eastAsia="標楷體" w:hAnsi="標楷體" w:cs="Times New Roman"/>
                <w:bCs/>
                <w:color w:val="FF0000"/>
                <w:kern w:val="0"/>
                <w:szCs w:val="24"/>
              </w:rPr>
              <w:t>)</w:t>
            </w:r>
            <w:r w:rsidR="00261E2F">
              <w:rPr>
                <w:rFonts w:ascii="Times New Roman" w:eastAsia="標楷體" w:hAnsi="標楷體" w:cs="Times New Roman" w:hint="eastAsia"/>
                <w:bCs/>
                <w:color w:val="FF0000"/>
                <w:kern w:val="0"/>
                <w:szCs w:val="24"/>
              </w:rPr>
              <w:t>第</w:t>
            </w:r>
            <w:r w:rsidR="00261E2F">
              <w:rPr>
                <w:rFonts w:ascii="Times New Roman" w:eastAsia="標楷體" w:hAnsi="標楷體" w:cs="Times New Roman" w:hint="eastAsia"/>
                <w:bCs/>
                <w:color w:val="FF0000"/>
                <w:kern w:val="0"/>
                <w:szCs w:val="24"/>
              </w:rPr>
              <w:t>2</w:t>
            </w:r>
            <w:r w:rsidR="00261E2F">
              <w:rPr>
                <w:rFonts w:ascii="Times New Roman" w:eastAsia="標楷體" w:hAnsi="標楷體" w:cs="Times New Roman" w:hint="eastAsia"/>
                <w:bCs/>
                <w:color w:val="FF0000"/>
                <w:kern w:val="0"/>
                <w:szCs w:val="24"/>
              </w:rPr>
              <w:t>章</w:t>
            </w:r>
            <w:proofErr w:type="gramStart"/>
            <w:r w:rsidR="00261E2F" w:rsidRPr="00F44A38">
              <w:rPr>
                <w:rFonts w:ascii="Times New Roman" w:eastAsia="標楷體" w:hAnsi="Times New Roman" w:cs="Times New Roman" w:hint="eastAsia"/>
                <w:color w:val="00B050"/>
              </w:rPr>
              <w:t>完成線上繳</w:t>
            </w:r>
            <w:proofErr w:type="gramEnd"/>
            <w:r w:rsidR="00261E2F" w:rsidRPr="00F44A38">
              <w:rPr>
                <w:rFonts w:ascii="Times New Roman" w:eastAsia="標楷體" w:hAnsi="Times New Roman" w:cs="Times New Roman" w:hint="eastAsia"/>
                <w:color w:val="00B050"/>
              </w:rPr>
              <w:t>交行動研究</w:t>
            </w:r>
            <w:r w:rsidR="00261E2F" w:rsidRPr="00F44A38">
              <w:rPr>
                <w:rFonts w:ascii="Times New Roman" w:eastAsia="標楷體" w:hAnsi="Times New Roman" w:cs="Times New Roman" w:hint="eastAsia"/>
                <w:color w:val="00B050"/>
              </w:rPr>
              <w:t>PPCIER</w:t>
            </w:r>
            <w:r w:rsidR="00261E2F" w:rsidRPr="00F44A38">
              <w:rPr>
                <w:rFonts w:ascii="Times New Roman" w:eastAsia="標楷體" w:hAnsi="Times New Roman" w:cs="Times New Roman" w:hint="eastAsia"/>
                <w:color w:val="00B050"/>
              </w:rPr>
              <w:t>第一</w:t>
            </w:r>
            <w:r w:rsidR="00261E2F" w:rsidRPr="00F44A38">
              <w:rPr>
                <w:rFonts w:ascii="標楷體" w:eastAsia="標楷體" w:hAnsi="標楷體" w:cs="Times New Roman" w:hint="eastAsia"/>
                <w:color w:val="00B050"/>
                <w:kern w:val="0"/>
                <w:szCs w:val="20"/>
              </w:rPr>
              <w:t>(P)</w:t>
            </w:r>
            <w:r w:rsidR="00261E2F" w:rsidRPr="00F44A38">
              <w:rPr>
                <w:rFonts w:ascii="Times New Roman" w:eastAsia="標楷體" w:hAnsi="Times New Roman" w:cs="Times New Roman" w:hint="eastAsia"/>
                <w:b/>
                <w:bCs/>
                <w:color w:val="00B050"/>
                <w:kern w:val="0"/>
                <w:sz w:val="25"/>
                <w:szCs w:val="25"/>
              </w:rPr>
              <w:t>一百字個人平時作業</w:t>
            </w:r>
          </w:p>
        </w:tc>
      </w:tr>
      <w:tr w:rsidR="00547A8F" w:rsidRPr="0095119F" w:rsidTr="004E29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  <w:vAlign w:val="center"/>
          </w:tcPr>
          <w:p w:rsidR="00261E2F" w:rsidRPr="00201083" w:rsidRDefault="00261E2F" w:rsidP="00261E2F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 w:val="0"/>
                <w:bCs w:val="0"/>
                <w:color w:val="auto"/>
                <w:kern w:val="0"/>
                <w:sz w:val="25"/>
                <w:szCs w:val="25"/>
              </w:rPr>
            </w:pPr>
            <w:r w:rsidRPr="00201083">
              <w:rPr>
                <w:rFonts w:ascii="Times New Roman" w:eastAsia="標楷體" w:hAnsi="Times New Roman" w:cs="Times New Roman" w:hint="eastAsia"/>
                <w:b w:val="0"/>
                <w:color w:val="auto"/>
                <w:kern w:val="0"/>
                <w:sz w:val="25"/>
                <w:szCs w:val="25"/>
              </w:rPr>
              <w:t>七</w:t>
            </w:r>
          </w:p>
        </w:tc>
        <w:tc>
          <w:tcPr>
            <w:tcW w:w="804" w:type="dxa"/>
            <w:vAlign w:val="center"/>
          </w:tcPr>
          <w:p w:rsidR="00261E2F" w:rsidRPr="0095119F" w:rsidRDefault="00966F4C" w:rsidP="00261E2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Cs/>
                <w:color w:val="auto"/>
                <w:kern w:val="0"/>
                <w:sz w:val="25"/>
                <w:szCs w:val="25"/>
              </w:rPr>
            </w:pPr>
            <w:r w:rsidRPr="0095119F">
              <w:rPr>
                <w:rFonts w:ascii="Times New Roman" w:eastAsia="標楷體" w:hAnsi="Times New Roman" w:cs="Times New Roman" w:hint="eastAsia"/>
                <w:bCs/>
                <w:color w:val="auto"/>
                <w:kern w:val="0"/>
                <w:sz w:val="25"/>
                <w:szCs w:val="25"/>
              </w:rPr>
              <w:t>0</w:t>
            </w:r>
            <w:r w:rsidR="00AD02AD">
              <w:rPr>
                <w:rFonts w:ascii="Times New Roman" w:eastAsia="標楷體" w:hAnsi="Times New Roman" w:cs="Times New Roman" w:hint="eastAsia"/>
                <w:bCs/>
                <w:color w:val="auto"/>
                <w:kern w:val="0"/>
                <w:sz w:val="25"/>
                <w:szCs w:val="25"/>
              </w:rPr>
              <w:t>4</w:t>
            </w:r>
            <w:r w:rsidRPr="0095119F">
              <w:rPr>
                <w:rFonts w:ascii="Times New Roman" w:eastAsia="標楷體" w:hAnsi="Times New Roman" w:cs="Times New Roman"/>
                <w:bCs/>
                <w:color w:val="auto"/>
                <w:kern w:val="0"/>
                <w:sz w:val="25"/>
                <w:szCs w:val="25"/>
              </w:rPr>
              <w:t>/</w:t>
            </w:r>
            <w:r w:rsidR="00AD02AD">
              <w:rPr>
                <w:rFonts w:ascii="Times New Roman" w:eastAsia="標楷體" w:hAnsi="Times New Roman" w:cs="Times New Roman" w:hint="eastAsia"/>
                <w:bCs/>
                <w:color w:val="auto"/>
                <w:kern w:val="0"/>
                <w:sz w:val="25"/>
                <w:szCs w:val="25"/>
              </w:rPr>
              <w:t>05</w:t>
            </w:r>
            <w:r w:rsidRPr="0095119F">
              <w:rPr>
                <w:rFonts w:ascii="Times New Roman" w:eastAsia="標楷體" w:hAnsi="Times New Roman" w:cs="Times New Roman"/>
                <w:bCs/>
                <w:color w:val="auto"/>
                <w:kern w:val="0"/>
                <w:sz w:val="25"/>
                <w:szCs w:val="25"/>
              </w:rPr>
              <w:t>-</w:t>
            </w:r>
            <w:r w:rsidR="007D4B28">
              <w:rPr>
                <w:rFonts w:ascii="Times New Roman" w:eastAsia="標楷體" w:hAnsi="Times New Roman" w:cs="Times New Roman" w:hint="eastAsia"/>
                <w:bCs/>
                <w:color w:val="auto"/>
                <w:kern w:val="0"/>
                <w:sz w:val="25"/>
                <w:szCs w:val="25"/>
              </w:rPr>
              <w:t>0</w:t>
            </w:r>
            <w:r w:rsidR="00F13FCB">
              <w:rPr>
                <w:rFonts w:ascii="Times New Roman" w:eastAsia="標楷體" w:hAnsi="Times New Roman" w:cs="Times New Roman" w:hint="eastAsia"/>
                <w:bCs/>
                <w:color w:val="auto"/>
                <w:kern w:val="0"/>
                <w:sz w:val="25"/>
                <w:szCs w:val="25"/>
              </w:rPr>
              <w:t>4</w:t>
            </w:r>
            <w:r w:rsidRPr="0095119F">
              <w:rPr>
                <w:rFonts w:ascii="Times New Roman" w:eastAsia="標楷體" w:hAnsi="Times New Roman" w:cs="Times New Roman"/>
                <w:bCs/>
                <w:color w:val="auto"/>
                <w:kern w:val="0"/>
                <w:sz w:val="25"/>
                <w:szCs w:val="25"/>
              </w:rPr>
              <w:t>/</w:t>
            </w:r>
            <w:r w:rsidR="00F13FCB">
              <w:rPr>
                <w:rFonts w:ascii="Times New Roman" w:eastAsia="標楷體" w:hAnsi="Times New Roman" w:cs="Times New Roman" w:hint="eastAsia"/>
                <w:bCs/>
                <w:color w:val="auto"/>
                <w:kern w:val="0"/>
                <w:sz w:val="25"/>
                <w:szCs w:val="25"/>
              </w:rPr>
              <w:t>11</w:t>
            </w:r>
          </w:p>
        </w:tc>
        <w:tc>
          <w:tcPr>
            <w:tcW w:w="5416" w:type="dxa"/>
            <w:vAlign w:val="center"/>
          </w:tcPr>
          <w:p w:rsidR="00261E2F" w:rsidRPr="00846040" w:rsidRDefault="004E29DF" w:rsidP="00261E2F">
            <w:pPr>
              <w:adjustRightInd w:val="0"/>
              <w:spacing w:line="360" w:lineRule="atLeas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color w:val="auto"/>
                <w:kern w:val="0"/>
                <w:szCs w:val="20"/>
              </w:rPr>
            </w:pPr>
            <w:r w:rsidRPr="004E29DF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單元主題</w:t>
            </w:r>
            <w:r w:rsidRPr="004E29DF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(</w:t>
            </w:r>
            <w:r w:rsidRPr="004E29DF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七</w:t>
            </w:r>
            <w:r w:rsidRPr="004E29DF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)</w:t>
            </w:r>
            <w:r w:rsidR="00261E2F" w:rsidRPr="00065D03">
              <w:rPr>
                <w:rFonts w:ascii="標楷體" w:eastAsia="標楷體" w:hAnsi="標楷體" w:cs="Times New Roman" w:hint="eastAsia"/>
                <w:color w:val="auto"/>
                <w:kern w:val="0"/>
                <w:szCs w:val="20"/>
              </w:rPr>
              <w:t>第六章規劃教育行動研究方案</w:t>
            </w:r>
            <w:r>
              <w:rPr>
                <w:rFonts w:ascii="標楷體" w:eastAsia="標楷體" w:hAnsi="標楷體" w:cs="Times New Roman" w:hint="eastAsia"/>
                <w:color w:val="auto"/>
                <w:kern w:val="0"/>
                <w:szCs w:val="20"/>
              </w:rPr>
              <w:t>(</w:t>
            </w:r>
            <w:r w:rsidRPr="002C5519">
              <w:rPr>
                <w:rFonts w:ascii="標楷體" w:eastAsia="標楷體" w:hAnsi="標楷體" w:cs="Times New Roman" w:hint="eastAsia"/>
                <w:color w:val="FF0000"/>
                <w:kern w:val="0"/>
                <w:szCs w:val="20"/>
              </w:rPr>
              <w:t>P</w:t>
            </w:r>
            <w:r>
              <w:rPr>
                <w:rFonts w:ascii="標楷體" w:eastAsia="標楷體" w:hAnsi="標楷體" w:cs="Times New Roman" w:hint="eastAsia"/>
                <w:color w:val="FF0000"/>
                <w:kern w:val="0"/>
                <w:szCs w:val="20"/>
              </w:rPr>
              <w:t>)</w:t>
            </w:r>
          </w:p>
          <w:p w:rsidR="00261E2F" w:rsidRPr="00065D03" w:rsidRDefault="00261E2F" w:rsidP="00261E2F">
            <w:pPr>
              <w:adjustRightInd w:val="0"/>
              <w:spacing w:line="360" w:lineRule="atLeas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color w:val="auto"/>
                <w:kern w:val="0"/>
                <w:szCs w:val="20"/>
              </w:rPr>
            </w:pPr>
            <w:r w:rsidRPr="00065D03">
              <w:rPr>
                <w:rFonts w:ascii="標楷體" w:eastAsia="標楷體" w:hAnsi="標楷體" w:cs="Times New Roman" w:hint="eastAsia"/>
                <w:color w:val="auto"/>
                <w:kern w:val="0"/>
                <w:szCs w:val="20"/>
              </w:rPr>
              <w:t>第一節規劃教育行動研究計畫</w:t>
            </w:r>
          </w:p>
          <w:p w:rsidR="00261E2F" w:rsidRPr="00065D03" w:rsidRDefault="00261E2F" w:rsidP="00261E2F">
            <w:pPr>
              <w:adjustRightInd w:val="0"/>
              <w:spacing w:line="360" w:lineRule="atLeas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color w:val="auto"/>
                <w:kern w:val="0"/>
                <w:szCs w:val="20"/>
              </w:rPr>
            </w:pPr>
            <w:r w:rsidRPr="00065D03">
              <w:rPr>
                <w:rFonts w:ascii="標楷體" w:eastAsia="標楷體" w:hAnsi="標楷體" w:cs="Times New Roman" w:hint="eastAsia"/>
                <w:color w:val="auto"/>
                <w:kern w:val="0"/>
                <w:szCs w:val="20"/>
              </w:rPr>
              <w:t>第二節</w:t>
            </w:r>
            <w:proofErr w:type="gramStart"/>
            <w:r w:rsidRPr="00065D03">
              <w:rPr>
                <w:rFonts w:ascii="標楷體" w:eastAsia="標楷體" w:hAnsi="標楷體" w:cs="Times New Roman" w:hint="eastAsia"/>
                <w:color w:val="auto"/>
                <w:kern w:val="0"/>
                <w:szCs w:val="20"/>
              </w:rPr>
              <w:t>研</w:t>
            </w:r>
            <w:proofErr w:type="gramEnd"/>
            <w:r w:rsidRPr="00065D03">
              <w:rPr>
                <w:rFonts w:ascii="標楷體" w:eastAsia="標楷體" w:hAnsi="標楷體" w:cs="Times New Roman" w:hint="eastAsia"/>
                <w:color w:val="auto"/>
                <w:kern w:val="0"/>
                <w:szCs w:val="20"/>
              </w:rPr>
              <w:t xml:space="preserve">擬教育行動研究策略  </w:t>
            </w:r>
          </w:p>
          <w:p w:rsidR="00261E2F" w:rsidRPr="00402DE1" w:rsidRDefault="00261E2F" w:rsidP="00261E2F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  <w:r w:rsidRPr="00402DE1">
              <w:rPr>
                <w:rFonts w:ascii="標楷體" w:eastAsia="標楷體" w:hAnsi="標楷體" w:cs="Times New Roman" w:hint="eastAsia"/>
                <w:color w:val="auto"/>
                <w:kern w:val="0"/>
                <w:szCs w:val="20"/>
              </w:rPr>
              <w:t>第三節設計教育行動研究步驟</w:t>
            </w:r>
          </w:p>
        </w:tc>
        <w:tc>
          <w:tcPr>
            <w:tcW w:w="2262" w:type="dxa"/>
            <w:vAlign w:val="center"/>
          </w:tcPr>
          <w:p w:rsidR="00666389" w:rsidRPr="00BD187D" w:rsidRDefault="00666389" w:rsidP="00666389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</w:rPr>
              <w:t>非同步</w:t>
            </w:r>
            <w:r w:rsidRPr="00BD187D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全班</w:t>
            </w:r>
            <w:proofErr w:type="gramStart"/>
            <w:r w:rsidRPr="00BD187D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研</w:t>
            </w:r>
            <w:proofErr w:type="gramEnd"/>
            <w:r w:rsidRPr="00BD187D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讀教材</w:t>
            </w:r>
          </w:p>
          <w:p w:rsidR="00261E2F" w:rsidRPr="006E6059" w:rsidRDefault="007B1469" w:rsidP="00261E2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FF0000"/>
              </w:rPr>
            </w:pPr>
            <w:proofErr w:type="gramStart"/>
            <w:r w:rsidRPr="00BD187D">
              <w:rPr>
                <w:rFonts w:ascii="Times New Roman" w:eastAsia="標楷體" w:hAnsi="Times New Roman" w:cs="Times New Roman" w:hint="eastAsia"/>
                <w:color w:val="FF0000"/>
              </w:rPr>
              <w:t>線上</w:t>
            </w:r>
            <w:r w:rsidRPr="00BD187D">
              <w:rPr>
                <w:rFonts w:ascii="標楷體" w:eastAsia="標楷體" w:hAnsi="標楷體" w:cs="Times New Roman" w:hint="eastAsia"/>
                <w:color w:val="FF0000"/>
                <w:kern w:val="0"/>
                <w:szCs w:val="20"/>
              </w:rPr>
              <w:t>回答</w:t>
            </w:r>
            <w:proofErr w:type="gramEnd"/>
            <w:r w:rsidRPr="00BD187D">
              <w:rPr>
                <w:rFonts w:ascii="標楷體" w:eastAsia="標楷體" w:hAnsi="標楷體" w:cs="Times New Roman" w:hint="eastAsia"/>
                <w:color w:val="FF0000"/>
                <w:kern w:val="0"/>
                <w:szCs w:val="20"/>
              </w:rPr>
              <w:t>該章</w:t>
            </w:r>
            <w:r w:rsidRPr="00CB7C5A">
              <w:rPr>
                <w:rFonts w:ascii="Times New Roman" w:eastAsia="標楷體" w:hAnsi="Times New Roman" w:cs="Times New Roman" w:hint="eastAsia"/>
                <w:b/>
                <w:bCs/>
                <w:color w:val="00B0F0"/>
                <w:kern w:val="0"/>
                <w:sz w:val="25"/>
                <w:szCs w:val="25"/>
              </w:rPr>
              <w:t>問題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B0F0"/>
                <w:kern w:val="0"/>
                <w:sz w:val="25"/>
                <w:szCs w:val="25"/>
              </w:rPr>
              <w:t>與討論</w:t>
            </w:r>
            <w:r w:rsidR="00261E2F">
              <w:rPr>
                <w:rFonts w:ascii="標楷體" w:eastAsia="標楷體" w:hAnsi="標楷體" w:cs="Times New Roman" w:hint="eastAsia"/>
                <w:color w:val="auto"/>
                <w:kern w:val="0"/>
                <w:szCs w:val="20"/>
              </w:rPr>
              <w:t>(</w:t>
            </w:r>
            <w:r w:rsidR="00261E2F" w:rsidRPr="000E5139">
              <w:rPr>
                <w:rFonts w:ascii="標楷體" w:eastAsia="標楷體" w:hAnsi="標楷體" w:cs="Times New Roman" w:hint="eastAsia"/>
                <w:color w:val="00B0F0"/>
                <w:kern w:val="0"/>
                <w:szCs w:val="20"/>
              </w:rPr>
              <w:t>第一組</w:t>
            </w:r>
            <w:r w:rsidR="00261E2F" w:rsidRPr="00B74FF7">
              <w:rPr>
                <w:rFonts w:ascii="Arial" w:hAnsi="Arial" w:cs="Arial"/>
                <w:color w:val="FF0000"/>
                <w:spacing w:val="3"/>
                <w:szCs w:val="24"/>
                <w:shd w:val="clear" w:color="auto" w:fill="FFFFFF"/>
              </w:rPr>
              <w:t>1-6</w:t>
            </w:r>
            <w:r w:rsidR="00261E2F">
              <w:rPr>
                <w:rFonts w:ascii="標楷體" w:eastAsia="標楷體" w:hAnsi="標楷體" w:cs="Times New Roman" w:hint="eastAsia"/>
                <w:color w:val="auto"/>
                <w:kern w:val="0"/>
                <w:szCs w:val="20"/>
              </w:rPr>
              <w:t>合作學習</w:t>
            </w: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5"/>
                <w:szCs w:val="25"/>
              </w:rPr>
              <w:t>生生互動</w:t>
            </w:r>
            <w:r w:rsidR="00261E2F">
              <w:rPr>
                <w:rFonts w:ascii="標楷體" w:eastAsia="標楷體" w:hAnsi="標楷體" w:cs="Times New Roman" w:hint="eastAsia"/>
                <w:color w:val="auto"/>
                <w:kern w:val="0"/>
                <w:szCs w:val="20"/>
              </w:rPr>
              <w:t>)</w:t>
            </w:r>
            <w:r w:rsidR="00261E2F"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 w:val="25"/>
                <w:szCs w:val="25"/>
              </w:rPr>
              <w:t>參考</w:t>
            </w:r>
            <w:r w:rsidR="00261E2F"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 w:val="25"/>
                <w:szCs w:val="25"/>
              </w:rPr>
              <w:t>(</w:t>
            </w:r>
            <w:r w:rsidR="00261E2F" w:rsidRPr="004669EF">
              <w:rPr>
                <w:rFonts w:ascii="Times New Roman" w:eastAsia="標楷體" w:hAnsi="標楷體" w:cs="Times New Roman"/>
                <w:bCs/>
                <w:color w:val="FF0000"/>
                <w:kern w:val="0"/>
                <w:szCs w:val="24"/>
              </w:rPr>
              <w:t>蔡清田</w:t>
            </w:r>
            <w:r w:rsidR="00261E2F">
              <w:rPr>
                <w:rFonts w:ascii="標楷體" w:eastAsia="標楷體" w:hAnsi="標楷體" w:cs="Times New Roman" w:hint="eastAsia"/>
                <w:bCs/>
                <w:color w:val="FF0000"/>
                <w:kern w:val="0"/>
                <w:szCs w:val="24"/>
              </w:rPr>
              <w:t>，</w:t>
            </w:r>
            <w:r w:rsidR="00261E2F" w:rsidRPr="004669EF">
              <w:rPr>
                <w:rFonts w:ascii="Times New Roman" w:eastAsia="標楷體" w:hAnsi="標楷體" w:cs="Times New Roman"/>
                <w:bCs/>
                <w:color w:val="FF0000"/>
                <w:kern w:val="0"/>
                <w:szCs w:val="24"/>
              </w:rPr>
              <w:t>201</w:t>
            </w:r>
            <w:r w:rsidR="00261E2F" w:rsidRPr="004669EF">
              <w:rPr>
                <w:rFonts w:ascii="Times New Roman" w:eastAsia="標楷體" w:hAnsi="標楷體" w:cs="Times New Roman" w:hint="eastAsia"/>
                <w:bCs/>
                <w:color w:val="FF0000"/>
                <w:kern w:val="0"/>
                <w:szCs w:val="24"/>
              </w:rPr>
              <w:t>7</w:t>
            </w:r>
            <w:r w:rsidR="00261E2F" w:rsidRPr="004669EF">
              <w:rPr>
                <w:rFonts w:ascii="Times New Roman" w:eastAsia="標楷體" w:hAnsi="標楷體" w:cs="Times New Roman"/>
                <w:bCs/>
                <w:color w:val="FF0000"/>
                <w:kern w:val="0"/>
                <w:szCs w:val="24"/>
              </w:rPr>
              <w:t>)</w:t>
            </w:r>
            <w:r w:rsidR="00261E2F">
              <w:rPr>
                <w:rFonts w:ascii="Times New Roman" w:eastAsia="標楷體" w:hAnsi="標楷體" w:cs="Times New Roman" w:hint="eastAsia"/>
                <w:bCs/>
                <w:color w:val="FF0000"/>
                <w:kern w:val="0"/>
                <w:szCs w:val="24"/>
              </w:rPr>
              <w:t>第</w:t>
            </w:r>
            <w:r w:rsidR="00261E2F">
              <w:rPr>
                <w:rFonts w:ascii="Times New Roman" w:eastAsia="標楷體" w:hAnsi="標楷體" w:cs="Times New Roman" w:hint="eastAsia"/>
                <w:bCs/>
                <w:color w:val="FF0000"/>
                <w:kern w:val="0"/>
                <w:szCs w:val="24"/>
              </w:rPr>
              <w:t>3</w:t>
            </w:r>
            <w:r w:rsidR="00261E2F">
              <w:rPr>
                <w:rFonts w:ascii="Times New Roman" w:eastAsia="標楷體" w:hAnsi="標楷體" w:cs="Times New Roman" w:hint="eastAsia"/>
                <w:bCs/>
                <w:color w:val="FF0000"/>
                <w:kern w:val="0"/>
                <w:szCs w:val="24"/>
              </w:rPr>
              <w:t>章</w:t>
            </w:r>
            <w:proofErr w:type="gramStart"/>
            <w:r w:rsidR="00261E2F" w:rsidRPr="00F44A38">
              <w:rPr>
                <w:rFonts w:ascii="Times New Roman" w:eastAsia="標楷體" w:hAnsi="Times New Roman" w:cs="Times New Roman" w:hint="eastAsia"/>
                <w:color w:val="00B050"/>
              </w:rPr>
              <w:t>完成線上繳交</w:t>
            </w:r>
            <w:proofErr w:type="gramEnd"/>
            <w:r w:rsidR="00261E2F" w:rsidRPr="00F44A38">
              <w:rPr>
                <w:rFonts w:ascii="Times New Roman" w:eastAsia="標楷體" w:hAnsi="Times New Roman" w:cs="Times New Roman" w:hint="eastAsia"/>
                <w:color w:val="00B050"/>
              </w:rPr>
              <w:t>行動研究</w:t>
            </w:r>
            <w:r w:rsidR="00261E2F" w:rsidRPr="00F44A38">
              <w:rPr>
                <w:rFonts w:ascii="Times New Roman" w:eastAsia="標楷體" w:hAnsi="Times New Roman" w:cs="Times New Roman" w:hint="eastAsia"/>
                <w:color w:val="00B050"/>
              </w:rPr>
              <w:t>PPCIER</w:t>
            </w:r>
            <w:r w:rsidR="00261E2F" w:rsidRPr="00F44A38">
              <w:rPr>
                <w:rFonts w:ascii="Times New Roman" w:eastAsia="標楷體" w:hAnsi="Times New Roman" w:cs="Times New Roman" w:hint="eastAsia"/>
                <w:color w:val="00B050"/>
              </w:rPr>
              <w:t>第二</w:t>
            </w:r>
            <w:r w:rsidR="00261E2F" w:rsidRPr="00F44A38">
              <w:rPr>
                <w:rFonts w:ascii="標楷體" w:eastAsia="標楷體" w:hAnsi="標楷體" w:cs="Times New Roman" w:hint="eastAsia"/>
                <w:color w:val="00B050"/>
                <w:kern w:val="0"/>
                <w:szCs w:val="20"/>
              </w:rPr>
              <w:t>(P)</w:t>
            </w:r>
            <w:r w:rsidR="00261E2F" w:rsidRPr="00F44A38">
              <w:rPr>
                <w:rFonts w:ascii="Times New Roman" w:eastAsia="標楷體" w:hAnsi="Times New Roman" w:cs="Times New Roman" w:hint="eastAsia"/>
                <w:b/>
                <w:bCs/>
                <w:color w:val="00B050"/>
                <w:kern w:val="0"/>
                <w:sz w:val="25"/>
                <w:szCs w:val="25"/>
              </w:rPr>
              <w:t>一百字個人平時作業</w:t>
            </w:r>
          </w:p>
        </w:tc>
      </w:tr>
      <w:tr w:rsidR="00547A8F" w:rsidRPr="0095119F" w:rsidTr="004E29DF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  <w:vAlign w:val="center"/>
          </w:tcPr>
          <w:p w:rsidR="00261E2F" w:rsidRPr="00201083" w:rsidRDefault="00261E2F" w:rsidP="00261E2F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 w:val="0"/>
                <w:bCs w:val="0"/>
                <w:color w:val="auto"/>
                <w:kern w:val="0"/>
                <w:sz w:val="25"/>
                <w:szCs w:val="25"/>
              </w:rPr>
            </w:pPr>
            <w:r w:rsidRPr="00201083">
              <w:rPr>
                <w:rFonts w:ascii="Times New Roman" w:eastAsia="標楷體" w:hAnsi="Times New Roman" w:cs="Times New Roman" w:hint="eastAsia"/>
                <w:b w:val="0"/>
                <w:color w:val="auto"/>
                <w:kern w:val="0"/>
                <w:sz w:val="25"/>
                <w:szCs w:val="25"/>
              </w:rPr>
              <w:t>八</w:t>
            </w:r>
          </w:p>
        </w:tc>
        <w:tc>
          <w:tcPr>
            <w:tcW w:w="804" w:type="dxa"/>
            <w:vAlign w:val="center"/>
          </w:tcPr>
          <w:p w:rsidR="00261E2F" w:rsidRPr="0095119F" w:rsidRDefault="007D4B28" w:rsidP="00261E2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Cs/>
                <w:color w:val="auto"/>
                <w:kern w:val="0"/>
                <w:sz w:val="25"/>
                <w:szCs w:val="25"/>
              </w:rPr>
            </w:pPr>
            <w:r w:rsidRPr="0095119F">
              <w:rPr>
                <w:rFonts w:ascii="Times New Roman" w:eastAsia="標楷體" w:hAnsi="Times New Roman" w:cs="Times New Roman" w:hint="eastAsia"/>
                <w:bCs/>
                <w:color w:val="auto"/>
                <w:kern w:val="0"/>
                <w:sz w:val="25"/>
                <w:szCs w:val="25"/>
              </w:rPr>
              <w:t>0</w:t>
            </w:r>
            <w:r w:rsidR="00F13FCB">
              <w:rPr>
                <w:rFonts w:ascii="Times New Roman" w:eastAsia="標楷體" w:hAnsi="Times New Roman" w:cs="Times New Roman" w:hint="eastAsia"/>
                <w:bCs/>
                <w:color w:val="auto"/>
                <w:kern w:val="0"/>
                <w:sz w:val="25"/>
                <w:szCs w:val="25"/>
              </w:rPr>
              <w:t>4</w:t>
            </w:r>
            <w:r w:rsidR="00966F4C" w:rsidRPr="0095119F">
              <w:rPr>
                <w:rFonts w:ascii="Times New Roman" w:eastAsia="標楷體" w:hAnsi="Times New Roman" w:cs="Times New Roman"/>
                <w:bCs/>
                <w:color w:val="auto"/>
                <w:kern w:val="0"/>
                <w:sz w:val="25"/>
                <w:szCs w:val="25"/>
              </w:rPr>
              <w:t>/</w:t>
            </w:r>
            <w:r w:rsidR="00F13FCB">
              <w:rPr>
                <w:rFonts w:ascii="Times New Roman" w:eastAsia="標楷體" w:hAnsi="Times New Roman" w:cs="Times New Roman" w:hint="eastAsia"/>
                <w:bCs/>
                <w:color w:val="auto"/>
                <w:kern w:val="0"/>
                <w:sz w:val="25"/>
                <w:szCs w:val="25"/>
              </w:rPr>
              <w:t>1</w:t>
            </w:r>
            <w:r>
              <w:rPr>
                <w:rFonts w:ascii="Times New Roman" w:eastAsia="標楷體" w:hAnsi="Times New Roman" w:cs="Times New Roman" w:hint="eastAsia"/>
                <w:bCs/>
                <w:color w:val="auto"/>
                <w:kern w:val="0"/>
                <w:sz w:val="25"/>
                <w:szCs w:val="25"/>
              </w:rPr>
              <w:t>2</w:t>
            </w:r>
            <w:r w:rsidR="00966F4C" w:rsidRPr="0095119F">
              <w:rPr>
                <w:rFonts w:ascii="Times New Roman" w:eastAsia="標楷體" w:hAnsi="Times New Roman" w:cs="Times New Roman"/>
                <w:bCs/>
                <w:color w:val="auto"/>
                <w:kern w:val="0"/>
                <w:sz w:val="25"/>
                <w:szCs w:val="25"/>
              </w:rPr>
              <w:t>-</w:t>
            </w:r>
            <w:r w:rsidR="00F13FCB">
              <w:rPr>
                <w:rFonts w:ascii="Times New Roman" w:eastAsia="標楷體" w:hAnsi="Times New Roman" w:cs="Times New Roman" w:hint="eastAsia"/>
                <w:bCs/>
                <w:color w:val="auto"/>
                <w:kern w:val="0"/>
                <w:sz w:val="25"/>
                <w:szCs w:val="25"/>
              </w:rPr>
              <w:t>04</w:t>
            </w:r>
            <w:r w:rsidR="00966F4C" w:rsidRPr="0095119F">
              <w:rPr>
                <w:rFonts w:ascii="Times New Roman" w:eastAsia="標楷體" w:hAnsi="Times New Roman" w:cs="Times New Roman"/>
                <w:bCs/>
                <w:color w:val="auto"/>
                <w:kern w:val="0"/>
                <w:sz w:val="25"/>
                <w:szCs w:val="25"/>
              </w:rPr>
              <w:t>/</w:t>
            </w:r>
            <w:r>
              <w:rPr>
                <w:rFonts w:ascii="Times New Roman" w:eastAsia="標楷體" w:hAnsi="Times New Roman" w:cs="Times New Roman" w:hint="eastAsia"/>
                <w:bCs/>
                <w:color w:val="auto"/>
                <w:kern w:val="0"/>
                <w:sz w:val="25"/>
                <w:szCs w:val="25"/>
              </w:rPr>
              <w:t>1</w:t>
            </w:r>
            <w:r w:rsidR="00F13FCB">
              <w:rPr>
                <w:rFonts w:ascii="Times New Roman" w:eastAsia="標楷體" w:hAnsi="Times New Roman" w:cs="Times New Roman" w:hint="eastAsia"/>
                <w:bCs/>
                <w:color w:val="auto"/>
                <w:kern w:val="0"/>
                <w:sz w:val="25"/>
                <w:szCs w:val="25"/>
              </w:rPr>
              <w:t>8</w:t>
            </w:r>
          </w:p>
        </w:tc>
        <w:tc>
          <w:tcPr>
            <w:tcW w:w="5416" w:type="dxa"/>
            <w:vAlign w:val="center"/>
          </w:tcPr>
          <w:p w:rsidR="00261E2F" w:rsidRPr="004E29DF" w:rsidRDefault="004E29DF" w:rsidP="00261E2F">
            <w:pPr>
              <w:adjustRightInd w:val="0"/>
              <w:spacing w:line="36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color w:val="auto"/>
                <w:kern w:val="0"/>
                <w:sz w:val="22"/>
              </w:rPr>
            </w:pPr>
            <w:r w:rsidRPr="004E29DF">
              <w:rPr>
                <w:rFonts w:ascii="Times New Roman" w:eastAsia="標楷體" w:hAnsi="Times New Roman" w:cs="Times New Roman" w:hint="eastAsia"/>
                <w:color w:val="FF0000"/>
                <w:kern w:val="0"/>
                <w:sz w:val="22"/>
              </w:rPr>
              <w:t>單元主題</w:t>
            </w:r>
            <w:r w:rsidRPr="004E29DF">
              <w:rPr>
                <w:rFonts w:ascii="Times New Roman" w:eastAsia="標楷體" w:hAnsi="Times New Roman" w:cs="Times New Roman" w:hint="eastAsia"/>
                <w:color w:val="FF0000"/>
                <w:kern w:val="0"/>
                <w:sz w:val="22"/>
              </w:rPr>
              <w:t>(</w:t>
            </w:r>
            <w:r w:rsidRPr="004E29DF">
              <w:rPr>
                <w:rFonts w:ascii="Times New Roman" w:eastAsia="標楷體" w:hAnsi="Times New Roman" w:cs="Times New Roman" w:hint="eastAsia"/>
                <w:color w:val="FF0000"/>
                <w:kern w:val="0"/>
                <w:sz w:val="22"/>
              </w:rPr>
              <w:t>八</w:t>
            </w:r>
            <w:r w:rsidRPr="004E29DF">
              <w:rPr>
                <w:rFonts w:ascii="Times New Roman" w:eastAsia="標楷體" w:hAnsi="Times New Roman" w:cs="Times New Roman" w:hint="eastAsia"/>
                <w:color w:val="FF0000"/>
                <w:kern w:val="0"/>
                <w:sz w:val="22"/>
              </w:rPr>
              <w:t>)</w:t>
            </w:r>
            <w:r w:rsidR="00261E2F" w:rsidRPr="004E29DF">
              <w:rPr>
                <w:rFonts w:ascii="標楷體" w:eastAsia="標楷體" w:hAnsi="標楷體" w:cs="Times New Roman" w:hint="eastAsia"/>
                <w:color w:val="auto"/>
                <w:kern w:val="0"/>
                <w:sz w:val="22"/>
              </w:rPr>
              <w:t>第七章協同合作進行教育行動研究</w:t>
            </w:r>
            <w:r w:rsidRPr="004E29DF">
              <w:rPr>
                <w:rFonts w:ascii="標楷體" w:eastAsia="標楷體" w:hAnsi="標楷體" w:cs="Times New Roman" w:hint="eastAsia"/>
                <w:color w:val="auto"/>
                <w:kern w:val="0"/>
                <w:sz w:val="22"/>
              </w:rPr>
              <w:t>(</w:t>
            </w:r>
            <w:r w:rsidRPr="004E29DF">
              <w:rPr>
                <w:rFonts w:ascii="標楷體" w:eastAsia="標楷體" w:hAnsi="標楷體" w:cs="Times New Roman" w:hint="eastAsia"/>
                <w:color w:val="FF0000"/>
                <w:kern w:val="0"/>
                <w:sz w:val="22"/>
              </w:rPr>
              <w:t>C)</w:t>
            </w:r>
          </w:p>
          <w:p w:rsidR="00261E2F" w:rsidRPr="00065D03" w:rsidRDefault="00261E2F" w:rsidP="00261E2F">
            <w:pPr>
              <w:adjustRightInd w:val="0"/>
              <w:spacing w:line="36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color w:val="auto"/>
                <w:kern w:val="0"/>
                <w:szCs w:val="20"/>
              </w:rPr>
            </w:pPr>
            <w:r w:rsidRPr="00065D03">
              <w:rPr>
                <w:rFonts w:ascii="標楷體" w:eastAsia="標楷體" w:hAnsi="標楷體" w:cs="Times New Roman" w:hint="eastAsia"/>
                <w:color w:val="auto"/>
                <w:kern w:val="0"/>
                <w:szCs w:val="20"/>
              </w:rPr>
              <w:t>第一節尋求教育行動研究的合作伙伴</w:t>
            </w:r>
          </w:p>
          <w:p w:rsidR="00261E2F" w:rsidRPr="00065D03" w:rsidRDefault="00261E2F" w:rsidP="00261E2F">
            <w:pPr>
              <w:adjustRightInd w:val="0"/>
              <w:spacing w:line="36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color w:val="auto"/>
                <w:kern w:val="0"/>
                <w:szCs w:val="20"/>
              </w:rPr>
            </w:pPr>
            <w:r w:rsidRPr="00065D03">
              <w:rPr>
                <w:rFonts w:ascii="標楷體" w:eastAsia="標楷體" w:hAnsi="標楷體" w:cs="Times New Roman" w:hint="eastAsia"/>
                <w:color w:val="auto"/>
                <w:kern w:val="0"/>
                <w:szCs w:val="20"/>
              </w:rPr>
              <w:t>第二節尋求教育行動研究的批判錚友</w:t>
            </w:r>
          </w:p>
          <w:p w:rsidR="00261E2F" w:rsidRPr="00402DE1" w:rsidRDefault="00261E2F" w:rsidP="00261E2F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  <w:r w:rsidRPr="00402DE1">
              <w:rPr>
                <w:rFonts w:ascii="標楷體" w:eastAsia="標楷體" w:hAnsi="標楷體" w:cs="Times New Roman" w:hint="eastAsia"/>
                <w:color w:val="auto"/>
                <w:kern w:val="0"/>
                <w:szCs w:val="20"/>
              </w:rPr>
              <w:t>第三節增進教育行動研究的人際關係</w:t>
            </w:r>
          </w:p>
        </w:tc>
        <w:tc>
          <w:tcPr>
            <w:tcW w:w="2262" w:type="dxa"/>
            <w:vAlign w:val="center"/>
          </w:tcPr>
          <w:p w:rsidR="00666389" w:rsidRDefault="00666389" w:rsidP="00666389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FF0000"/>
              </w:rPr>
            </w:pPr>
            <w:r w:rsidRPr="00353B5A">
              <w:rPr>
                <w:rFonts w:ascii="Times New Roman" w:eastAsia="標楷體" w:hAnsi="Times New Roman" w:cs="Times New Roman" w:hint="eastAsia"/>
                <w:color w:val="FF0000"/>
              </w:rPr>
              <w:t>第</w:t>
            </w:r>
            <w:r w:rsidRPr="00353B5A">
              <w:rPr>
                <w:rFonts w:ascii="Times New Roman" w:eastAsia="標楷體" w:hAnsi="Times New Roman" w:cs="Times New Roman" w:hint="eastAsia"/>
                <w:color w:val="FF0000"/>
              </w:rPr>
              <w:t>2</w:t>
            </w:r>
            <w:r w:rsidRPr="00353B5A">
              <w:rPr>
                <w:rFonts w:ascii="Times New Roman" w:eastAsia="標楷體" w:hAnsi="Times New Roman" w:cs="Times New Roman" w:hint="eastAsia"/>
                <w:color w:val="FF0000"/>
              </w:rPr>
              <w:t>次面授</w:t>
            </w:r>
            <w:r w:rsidRPr="00353B5A">
              <w:rPr>
                <w:rFonts w:ascii="Times New Roman" w:eastAsia="標楷體" w:hAnsi="Times New Roman" w:cs="Times New Roman" w:hint="eastAsia"/>
                <w:bCs/>
                <w:color w:val="FF0000"/>
                <w:kern w:val="0"/>
                <w:sz w:val="25"/>
                <w:szCs w:val="25"/>
              </w:rPr>
              <w:t>0</w:t>
            </w:r>
            <w:r>
              <w:rPr>
                <w:rFonts w:ascii="Times New Roman" w:eastAsia="標楷體" w:hAnsi="Times New Roman" w:cs="Times New Roman" w:hint="eastAsia"/>
                <w:bCs/>
                <w:color w:val="FF0000"/>
                <w:kern w:val="0"/>
                <w:sz w:val="25"/>
                <w:szCs w:val="25"/>
              </w:rPr>
              <w:t>4</w:t>
            </w:r>
            <w:r w:rsidRPr="00353B5A">
              <w:rPr>
                <w:rFonts w:ascii="Times New Roman" w:eastAsia="標楷體" w:hAnsi="Times New Roman" w:cs="Times New Roman"/>
                <w:bCs/>
                <w:color w:val="FF0000"/>
                <w:kern w:val="0"/>
                <w:sz w:val="25"/>
                <w:szCs w:val="25"/>
              </w:rPr>
              <w:t>/</w:t>
            </w:r>
            <w:r>
              <w:rPr>
                <w:rFonts w:ascii="Times New Roman" w:eastAsia="標楷體" w:hAnsi="Times New Roman" w:cs="Times New Roman" w:hint="eastAsia"/>
                <w:bCs/>
                <w:color w:val="FF0000"/>
                <w:kern w:val="0"/>
                <w:sz w:val="25"/>
                <w:szCs w:val="25"/>
              </w:rPr>
              <w:t>18</w:t>
            </w:r>
            <w:r>
              <w:rPr>
                <w:rFonts w:ascii="Times New Roman" w:eastAsia="標楷體" w:hAnsi="Times New Roman" w:cs="Times New Roman" w:hint="eastAsia"/>
                <w:color w:val="FF0000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FF0000"/>
              </w:rPr>
              <w:t>六</w:t>
            </w:r>
            <w:r>
              <w:rPr>
                <w:rFonts w:ascii="Times New Roman" w:eastAsia="標楷體" w:hAnsi="Times New Roman" w:cs="Times New Roman" w:hint="eastAsia"/>
                <w:color w:val="FF0000"/>
              </w:rPr>
              <w:t>)</w:t>
            </w:r>
          </w:p>
          <w:p w:rsidR="00261E2F" w:rsidRPr="00B20F32" w:rsidRDefault="007B1469" w:rsidP="00261E2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color w:val="auto"/>
                <w:kern w:val="0"/>
                <w:sz w:val="22"/>
              </w:rPr>
            </w:pPr>
            <w:proofErr w:type="gramStart"/>
            <w:r w:rsidRPr="00BD187D">
              <w:rPr>
                <w:rFonts w:ascii="Times New Roman" w:eastAsia="標楷體" w:hAnsi="Times New Roman" w:cs="Times New Roman" w:hint="eastAsia"/>
                <w:color w:val="FF0000"/>
              </w:rPr>
              <w:t>線上</w:t>
            </w:r>
            <w:r w:rsidRPr="00BD187D">
              <w:rPr>
                <w:rFonts w:ascii="標楷體" w:eastAsia="標楷體" w:hAnsi="標楷體" w:cs="Times New Roman" w:hint="eastAsia"/>
                <w:color w:val="FF0000"/>
                <w:kern w:val="0"/>
                <w:szCs w:val="20"/>
              </w:rPr>
              <w:t>回答</w:t>
            </w:r>
            <w:proofErr w:type="gramEnd"/>
            <w:r w:rsidRPr="00BD187D">
              <w:rPr>
                <w:rFonts w:ascii="標楷體" w:eastAsia="標楷體" w:hAnsi="標楷體" w:cs="Times New Roman" w:hint="eastAsia"/>
                <w:color w:val="FF0000"/>
                <w:kern w:val="0"/>
                <w:szCs w:val="20"/>
              </w:rPr>
              <w:t>該章</w:t>
            </w:r>
            <w:r w:rsidRPr="00CB7C5A">
              <w:rPr>
                <w:rFonts w:ascii="Times New Roman" w:eastAsia="標楷體" w:hAnsi="Times New Roman" w:cs="Times New Roman" w:hint="eastAsia"/>
                <w:b/>
                <w:bCs/>
                <w:color w:val="00B0F0"/>
                <w:kern w:val="0"/>
                <w:sz w:val="25"/>
                <w:szCs w:val="25"/>
              </w:rPr>
              <w:t>問題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B0F0"/>
                <w:kern w:val="0"/>
                <w:sz w:val="25"/>
                <w:szCs w:val="25"/>
              </w:rPr>
              <w:t>討論</w:t>
            </w:r>
            <w:r w:rsidR="00261E2F" w:rsidRPr="00B20F32">
              <w:rPr>
                <w:rFonts w:ascii="標楷體" w:eastAsia="標楷體" w:hAnsi="標楷體" w:cs="Times New Roman" w:hint="eastAsia"/>
                <w:color w:val="auto"/>
                <w:kern w:val="0"/>
                <w:sz w:val="22"/>
              </w:rPr>
              <w:t>(</w:t>
            </w:r>
            <w:r w:rsidR="00261E2F" w:rsidRPr="00B20F32">
              <w:rPr>
                <w:rFonts w:ascii="標楷體" w:eastAsia="標楷體" w:hAnsi="標楷體" w:cs="Times New Roman" w:hint="eastAsia"/>
                <w:color w:val="00B0F0"/>
                <w:kern w:val="0"/>
                <w:sz w:val="22"/>
              </w:rPr>
              <w:t>第二組</w:t>
            </w:r>
            <w:r w:rsidR="00261E2F" w:rsidRPr="00B20F32">
              <w:rPr>
                <w:rFonts w:ascii="Arial" w:hAnsi="Arial" w:cs="Arial"/>
                <w:color w:val="FF0000"/>
                <w:spacing w:val="3"/>
                <w:sz w:val="22"/>
                <w:shd w:val="clear" w:color="auto" w:fill="FFFFFF"/>
              </w:rPr>
              <w:t>7-1</w:t>
            </w:r>
            <w:r w:rsidR="00140AED">
              <w:rPr>
                <w:rFonts w:ascii="Arial" w:hAnsi="Arial" w:cs="Arial" w:hint="eastAsia"/>
                <w:color w:val="FF0000"/>
                <w:spacing w:val="3"/>
                <w:sz w:val="22"/>
                <w:shd w:val="clear" w:color="auto" w:fill="FFFFFF"/>
              </w:rPr>
              <w:t>3</w:t>
            </w:r>
            <w:r w:rsidR="00261E2F" w:rsidRPr="00B20F32">
              <w:rPr>
                <w:rFonts w:ascii="標楷體" w:eastAsia="標楷體" w:hAnsi="標楷體" w:cs="Times New Roman" w:hint="eastAsia"/>
                <w:color w:val="auto"/>
                <w:kern w:val="0"/>
                <w:sz w:val="22"/>
              </w:rPr>
              <w:t>合作學習</w:t>
            </w:r>
            <w:r w:rsidRPr="00B20F32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2"/>
              </w:rPr>
              <w:t>生生互動</w:t>
            </w:r>
            <w:r w:rsidR="00261E2F" w:rsidRPr="00B20F32">
              <w:rPr>
                <w:rFonts w:ascii="標楷體" w:eastAsia="標楷體" w:hAnsi="標楷體" w:cs="Times New Roman" w:hint="eastAsia"/>
                <w:color w:val="auto"/>
                <w:kern w:val="0"/>
                <w:sz w:val="22"/>
              </w:rPr>
              <w:t>)</w:t>
            </w:r>
            <w:r w:rsidR="00261E2F" w:rsidRPr="00B20F32">
              <w:rPr>
                <w:rFonts w:ascii="新細明體" w:hAnsi="新細明體" w:cs="Times New Roman" w:hint="eastAsia"/>
                <w:color w:val="auto"/>
                <w:kern w:val="0"/>
                <w:sz w:val="22"/>
              </w:rPr>
              <w:t>；</w:t>
            </w:r>
          </w:p>
          <w:p w:rsidR="00261E2F" w:rsidRPr="0095119F" w:rsidRDefault="00261E2F" w:rsidP="00261E2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 w:val="25"/>
                <w:szCs w:val="25"/>
              </w:rPr>
              <w:t>參考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 w:val="25"/>
                <w:szCs w:val="25"/>
              </w:rPr>
              <w:t>(</w:t>
            </w:r>
            <w:r w:rsidRPr="004669EF">
              <w:rPr>
                <w:rFonts w:ascii="Times New Roman" w:eastAsia="標楷體" w:hAnsi="標楷體" w:cs="Times New Roman"/>
                <w:bCs/>
                <w:color w:val="FF0000"/>
                <w:kern w:val="0"/>
                <w:szCs w:val="24"/>
              </w:rPr>
              <w:t>蔡清田</w:t>
            </w:r>
            <w:r>
              <w:rPr>
                <w:rFonts w:ascii="標楷體" w:eastAsia="標楷體" w:hAnsi="標楷體" w:cs="Times New Roman" w:hint="eastAsia"/>
                <w:bCs/>
                <w:color w:val="FF0000"/>
                <w:kern w:val="0"/>
                <w:szCs w:val="24"/>
              </w:rPr>
              <w:t>，</w:t>
            </w:r>
            <w:r w:rsidRPr="004669EF">
              <w:rPr>
                <w:rFonts w:ascii="Times New Roman" w:eastAsia="標楷體" w:hAnsi="標楷體" w:cs="Times New Roman"/>
                <w:bCs/>
                <w:color w:val="FF0000"/>
                <w:kern w:val="0"/>
                <w:szCs w:val="24"/>
              </w:rPr>
              <w:t>201</w:t>
            </w:r>
            <w:r w:rsidRPr="004669EF">
              <w:rPr>
                <w:rFonts w:ascii="Times New Roman" w:eastAsia="標楷體" w:hAnsi="標楷體" w:cs="Times New Roman" w:hint="eastAsia"/>
                <w:bCs/>
                <w:color w:val="FF0000"/>
                <w:kern w:val="0"/>
                <w:szCs w:val="24"/>
              </w:rPr>
              <w:t>7</w:t>
            </w:r>
            <w:r w:rsidRPr="004669EF">
              <w:rPr>
                <w:rFonts w:ascii="Times New Roman" w:eastAsia="標楷體" w:hAnsi="標楷體" w:cs="Times New Roman"/>
                <w:bCs/>
                <w:color w:val="FF0000"/>
                <w:kern w:val="0"/>
                <w:szCs w:val="24"/>
              </w:rPr>
              <w:t>)</w:t>
            </w:r>
            <w:r>
              <w:rPr>
                <w:rFonts w:ascii="Times New Roman" w:eastAsia="標楷體" w:hAnsi="標楷體" w:cs="Times New Roman" w:hint="eastAsia"/>
                <w:bCs/>
                <w:color w:val="FF0000"/>
                <w:kern w:val="0"/>
                <w:szCs w:val="24"/>
              </w:rPr>
              <w:t>第</w:t>
            </w:r>
            <w:r>
              <w:rPr>
                <w:rFonts w:ascii="Times New Roman" w:eastAsia="標楷體" w:hAnsi="標楷體" w:cs="Times New Roman" w:hint="eastAsia"/>
                <w:bCs/>
                <w:color w:val="FF0000"/>
                <w:kern w:val="0"/>
                <w:szCs w:val="24"/>
              </w:rPr>
              <w:t>4</w:t>
            </w:r>
            <w:r>
              <w:rPr>
                <w:rFonts w:ascii="Times New Roman" w:eastAsia="標楷體" w:hAnsi="標楷體" w:cs="Times New Roman" w:hint="eastAsia"/>
                <w:bCs/>
                <w:color w:val="FF0000"/>
                <w:kern w:val="0"/>
                <w:szCs w:val="24"/>
              </w:rPr>
              <w:t>章</w:t>
            </w:r>
            <w:proofErr w:type="gramStart"/>
            <w:r w:rsidRPr="00F44A38">
              <w:rPr>
                <w:rFonts w:ascii="Times New Roman" w:eastAsia="標楷體" w:hAnsi="Times New Roman" w:cs="Times New Roman" w:hint="eastAsia"/>
                <w:color w:val="00B050"/>
              </w:rPr>
              <w:t>完成線上繳交</w:t>
            </w:r>
            <w:proofErr w:type="gramEnd"/>
            <w:r w:rsidRPr="00F44A38">
              <w:rPr>
                <w:rFonts w:ascii="Times New Roman" w:eastAsia="標楷體" w:hAnsi="Times New Roman" w:cs="Times New Roman" w:hint="eastAsia"/>
                <w:color w:val="00B050"/>
              </w:rPr>
              <w:t>行動研究</w:t>
            </w:r>
            <w:r w:rsidRPr="00F44A38">
              <w:rPr>
                <w:rFonts w:ascii="Times New Roman" w:eastAsia="標楷體" w:hAnsi="Times New Roman" w:cs="Times New Roman" w:hint="eastAsia"/>
                <w:color w:val="00B050"/>
              </w:rPr>
              <w:t>PPCIER</w:t>
            </w:r>
            <w:r w:rsidRPr="00F44A38">
              <w:rPr>
                <w:rFonts w:ascii="Times New Roman" w:eastAsia="標楷體" w:hAnsi="Times New Roman" w:cs="Times New Roman" w:hint="eastAsia"/>
                <w:color w:val="00B050"/>
              </w:rPr>
              <w:t>的</w:t>
            </w:r>
            <w:r w:rsidRPr="00F44A38">
              <w:rPr>
                <w:rFonts w:ascii="標楷體" w:eastAsia="標楷體" w:hAnsi="標楷體" w:cs="Times New Roman" w:hint="eastAsia"/>
                <w:color w:val="00B050"/>
                <w:kern w:val="0"/>
                <w:szCs w:val="20"/>
              </w:rPr>
              <w:t>(C)</w:t>
            </w:r>
            <w:r w:rsidRPr="00F44A38">
              <w:rPr>
                <w:rFonts w:ascii="Times New Roman" w:eastAsia="標楷體" w:hAnsi="Times New Roman" w:cs="Times New Roman" w:hint="eastAsia"/>
                <w:b/>
                <w:bCs/>
                <w:color w:val="00B050"/>
                <w:kern w:val="0"/>
                <w:sz w:val="25"/>
                <w:szCs w:val="25"/>
              </w:rPr>
              <w:t>一百字個人平時作業</w:t>
            </w:r>
          </w:p>
        </w:tc>
      </w:tr>
      <w:tr w:rsidR="00547A8F" w:rsidRPr="0095119F" w:rsidTr="004E29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  <w:vAlign w:val="center"/>
          </w:tcPr>
          <w:p w:rsidR="00261E2F" w:rsidRPr="00201083" w:rsidRDefault="00261E2F" w:rsidP="00261E2F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 w:val="0"/>
                <w:bCs w:val="0"/>
                <w:color w:val="auto"/>
                <w:kern w:val="0"/>
                <w:sz w:val="25"/>
                <w:szCs w:val="25"/>
              </w:rPr>
            </w:pPr>
            <w:r w:rsidRPr="00201083">
              <w:rPr>
                <w:rFonts w:ascii="Times New Roman" w:eastAsia="標楷體" w:hAnsi="Times New Roman" w:cs="Times New Roman" w:hint="eastAsia"/>
                <w:b w:val="0"/>
                <w:color w:val="auto"/>
                <w:kern w:val="0"/>
                <w:sz w:val="25"/>
                <w:szCs w:val="25"/>
              </w:rPr>
              <w:t>九</w:t>
            </w:r>
          </w:p>
        </w:tc>
        <w:tc>
          <w:tcPr>
            <w:tcW w:w="804" w:type="dxa"/>
            <w:vAlign w:val="center"/>
          </w:tcPr>
          <w:p w:rsidR="00261E2F" w:rsidRPr="0095119F" w:rsidRDefault="00F13FCB" w:rsidP="00261E2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Cs/>
                <w:color w:val="auto"/>
                <w:kern w:val="0"/>
                <w:sz w:val="25"/>
                <w:szCs w:val="25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auto"/>
                <w:kern w:val="0"/>
                <w:sz w:val="25"/>
                <w:szCs w:val="25"/>
              </w:rPr>
              <w:t>04</w:t>
            </w:r>
            <w:r w:rsidR="00966F4C" w:rsidRPr="0095119F">
              <w:rPr>
                <w:rFonts w:ascii="Times New Roman" w:eastAsia="標楷體" w:hAnsi="Times New Roman" w:cs="Times New Roman"/>
                <w:bCs/>
                <w:color w:val="auto"/>
                <w:kern w:val="0"/>
                <w:sz w:val="25"/>
                <w:szCs w:val="25"/>
              </w:rPr>
              <w:t>/</w:t>
            </w:r>
            <w:r>
              <w:rPr>
                <w:rFonts w:ascii="Times New Roman" w:eastAsia="標楷體" w:hAnsi="Times New Roman" w:cs="Times New Roman" w:hint="eastAsia"/>
                <w:bCs/>
                <w:color w:val="auto"/>
                <w:kern w:val="0"/>
                <w:sz w:val="25"/>
                <w:szCs w:val="25"/>
              </w:rPr>
              <w:t>19</w:t>
            </w:r>
            <w:r w:rsidR="00966F4C" w:rsidRPr="0095119F">
              <w:rPr>
                <w:rFonts w:ascii="Times New Roman" w:eastAsia="標楷體" w:hAnsi="Times New Roman" w:cs="Times New Roman"/>
                <w:bCs/>
                <w:color w:val="auto"/>
                <w:kern w:val="0"/>
                <w:sz w:val="25"/>
                <w:szCs w:val="25"/>
              </w:rPr>
              <w:t>-</w:t>
            </w:r>
            <w:r>
              <w:rPr>
                <w:rFonts w:ascii="Times New Roman" w:eastAsia="標楷體" w:hAnsi="Times New Roman" w:cs="Times New Roman" w:hint="eastAsia"/>
                <w:bCs/>
                <w:color w:val="auto"/>
                <w:kern w:val="0"/>
                <w:sz w:val="25"/>
                <w:szCs w:val="25"/>
              </w:rPr>
              <w:t>25</w:t>
            </w:r>
          </w:p>
        </w:tc>
        <w:tc>
          <w:tcPr>
            <w:tcW w:w="5416" w:type="dxa"/>
            <w:vAlign w:val="center"/>
          </w:tcPr>
          <w:p w:rsidR="00261E2F" w:rsidRPr="00065D03" w:rsidRDefault="004E29DF" w:rsidP="00261E2F">
            <w:pPr>
              <w:adjustRightInd w:val="0"/>
              <w:spacing w:line="360" w:lineRule="atLeas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color w:val="auto"/>
                <w:kern w:val="0"/>
                <w:szCs w:val="20"/>
              </w:rPr>
            </w:pPr>
            <w:r w:rsidRPr="004E29DF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單元主題</w:t>
            </w:r>
            <w:r w:rsidRPr="004E29DF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(</w:t>
            </w:r>
            <w:r w:rsidRPr="004E29DF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九</w:t>
            </w:r>
            <w:r w:rsidRPr="004E29DF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)</w:t>
            </w:r>
            <w:r w:rsidR="00261E2F" w:rsidRPr="00065D03">
              <w:rPr>
                <w:rFonts w:ascii="標楷體" w:eastAsia="標楷體" w:hAnsi="標楷體" w:cs="Times New Roman" w:hint="eastAsia"/>
                <w:color w:val="auto"/>
                <w:kern w:val="0"/>
                <w:szCs w:val="20"/>
              </w:rPr>
              <w:t>第八章實施監控教育行動研究</w:t>
            </w:r>
            <w:r>
              <w:rPr>
                <w:rFonts w:ascii="標楷體" w:eastAsia="標楷體" w:hAnsi="標楷體" w:cs="Times New Roman" w:hint="eastAsia"/>
                <w:color w:val="auto"/>
                <w:kern w:val="0"/>
                <w:szCs w:val="20"/>
              </w:rPr>
              <w:t>(</w:t>
            </w:r>
            <w:r w:rsidRPr="002C5519">
              <w:rPr>
                <w:rFonts w:ascii="標楷體" w:eastAsia="標楷體" w:hAnsi="標楷體" w:cs="Times New Roman" w:hint="eastAsia"/>
                <w:color w:val="FF0000"/>
                <w:kern w:val="0"/>
                <w:szCs w:val="20"/>
              </w:rPr>
              <w:t>I</w:t>
            </w:r>
            <w:r>
              <w:rPr>
                <w:rFonts w:ascii="標楷體" w:eastAsia="標楷體" w:hAnsi="標楷體" w:cs="Times New Roman" w:hint="eastAsia"/>
                <w:color w:val="FF0000"/>
                <w:kern w:val="0"/>
                <w:szCs w:val="20"/>
              </w:rPr>
              <w:t>)</w:t>
            </w:r>
          </w:p>
          <w:p w:rsidR="00261E2F" w:rsidRPr="00065D03" w:rsidRDefault="00261E2F" w:rsidP="00261E2F">
            <w:pPr>
              <w:adjustRightInd w:val="0"/>
              <w:spacing w:line="360" w:lineRule="atLeas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color w:val="auto"/>
                <w:kern w:val="0"/>
                <w:szCs w:val="20"/>
              </w:rPr>
            </w:pPr>
            <w:r w:rsidRPr="00065D03">
              <w:rPr>
                <w:rFonts w:ascii="標楷體" w:eastAsia="標楷體" w:hAnsi="標楷體" w:cs="Times New Roman" w:hint="eastAsia"/>
                <w:color w:val="auto"/>
                <w:kern w:val="0"/>
                <w:szCs w:val="20"/>
              </w:rPr>
              <w:t>第一節執行教育行動方案實施監控</w:t>
            </w:r>
          </w:p>
          <w:p w:rsidR="00261E2F" w:rsidRPr="00402DE1" w:rsidRDefault="00261E2F" w:rsidP="00261E2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  <w:r w:rsidRPr="00402DE1">
              <w:rPr>
                <w:rFonts w:ascii="標楷體" w:eastAsia="標楷體" w:hAnsi="標楷體" w:cs="Times New Roman" w:hint="eastAsia"/>
                <w:color w:val="auto"/>
                <w:kern w:val="0"/>
                <w:szCs w:val="20"/>
              </w:rPr>
              <w:t>第二節進行教育行動研究證據蒐集</w:t>
            </w:r>
          </w:p>
        </w:tc>
        <w:tc>
          <w:tcPr>
            <w:tcW w:w="2262" w:type="dxa"/>
            <w:vAlign w:val="center"/>
          </w:tcPr>
          <w:p w:rsidR="007B1469" w:rsidRPr="00BD187D" w:rsidRDefault="00261E2F" w:rsidP="007B1469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</w:rPr>
              <w:t>非同步</w:t>
            </w:r>
            <w:r w:rsidR="007B1469" w:rsidRPr="00BD187D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全班</w:t>
            </w:r>
            <w:proofErr w:type="gramStart"/>
            <w:r w:rsidR="007B1469" w:rsidRPr="00BD187D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研</w:t>
            </w:r>
            <w:proofErr w:type="gramEnd"/>
            <w:r w:rsidR="007B1469" w:rsidRPr="00BD187D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讀教材</w:t>
            </w:r>
          </w:p>
          <w:p w:rsidR="00261E2F" w:rsidRPr="0095119F" w:rsidRDefault="007B1469" w:rsidP="007B1469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  <w:proofErr w:type="gramStart"/>
            <w:r w:rsidRPr="00BD187D">
              <w:rPr>
                <w:rFonts w:ascii="Times New Roman" w:eastAsia="標楷體" w:hAnsi="Times New Roman" w:cs="Times New Roman" w:hint="eastAsia"/>
                <w:color w:val="FF0000"/>
              </w:rPr>
              <w:t>線上</w:t>
            </w:r>
            <w:r w:rsidRPr="00BD187D">
              <w:rPr>
                <w:rFonts w:ascii="標楷體" w:eastAsia="標楷體" w:hAnsi="標楷體" w:cs="Times New Roman" w:hint="eastAsia"/>
                <w:color w:val="FF0000"/>
                <w:kern w:val="0"/>
                <w:szCs w:val="20"/>
              </w:rPr>
              <w:t>回答</w:t>
            </w:r>
            <w:proofErr w:type="gramEnd"/>
            <w:r w:rsidRPr="00BD187D">
              <w:rPr>
                <w:rFonts w:ascii="標楷體" w:eastAsia="標楷體" w:hAnsi="標楷體" w:cs="Times New Roman" w:hint="eastAsia"/>
                <w:color w:val="FF0000"/>
                <w:kern w:val="0"/>
                <w:szCs w:val="20"/>
              </w:rPr>
              <w:t>該章</w:t>
            </w:r>
            <w:r w:rsidRPr="00CB7C5A">
              <w:rPr>
                <w:rFonts w:ascii="Times New Roman" w:eastAsia="標楷體" w:hAnsi="Times New Roman" w:cs="Times New Roman" w:hint="eastAsia"/>
                <w:b/>
                <w:bCs/>
                <w:color w:val="00B0F0"/>
                <w:kern w:val="0"/>
                <w:sz w:val="25"/>
                <w:szCs w:val="25"/>
              </w:rPr>
              <w:t>問題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B0F0"/>
                <w:kern w:val="0"/>
                <w:sz w:val="25"/>
                <w:szCs w:val="25"/>
              </w:rPr>
              <w:t>討論</w:t>
            </w:r>
            <w:r w:rsidR="00261E2F">
              <w:rPr>
                <w:rFonts w:ascii="標楷體" w:eastAsia="標楷體" w:hAnsi="標楷體" w:cs="Times New Roman" w:hint="eastAsia"/>
                <w:color w:val="auto"/>
                <w:kern w:val="0"/>
                <w:szCs w:val="20"/>
              </w:rPr>
              <w:t>(</w:t>
            </w:r>
            <w:r w:rsidR="00261E2F" w:rsidRPr="000E5139">
              <w:rPr>
                <w:rFonts w:ascii="標楷體" w:eastAsia="標楷體" w:hAnsi="標楷體" w:cs="Times New Roman" w:hint="eastAsia"/>
                <w:color w:val="00B0F0"/>
                <w:kern w:val="0"/>
                <w:szCs w:val="20"/>
              </w:rPr>
              <w:t>第三組</w:t>
            </w:r>
            <w:r w:rsidR="00322FDA" w:rsidRPr="009E6D3E">
              <w:rPr>
                <w:rFonts w:ascii="Arial" w:hAnsi="Arial" w:cs="Arial"/>
                <w:color w:val="FF0000"/>
                <w:spacing w:val="3"/>
                <w:szCs w:val="24"/>
                <w:shd w:val="clear" w:color="auto" w:fill="FFFFFF"/>
              </w:rPr>
              <w:t>1</w:t>
            </w:r>
            <w:r w:rsidR="00140AED">
              <w:rPr>
                <w:rFonts w:ascii="Arial" w:hAnsi="Arial" w:cs="Arial" w:hint="eastAsia"/>
                <w:color w:val="FF0000"/>
                <w:spacing w:val="3"/>
                <w:szCs w:val="24"/>
                <w:shd w:val="clear" w:color="auto" w:fill="FFFFFF"/>
              </w:rPr>
              <w:t>4</w:t>
            </w:r>
            <w:r w:rsidR="00322FDA" w:rsidRPr="00447A18">
              <w:rPr>
                <w:rFonts w:ascii="Arial" w:hAnsi="Arial" w:cs="Arial"/>
                <w:color w:val="FF0000"/>
                <w:spacing w:val="3"/>
                <w:szCs w:val="24"/>
                <w:shd w:val="clear" w:color="auto" w:fill="FFFFFF"/>
              </w:rPr>
              <w:t>-1</w:t>
            </w:r>
            <w:r w:rsidR="00140AED">
              <w:rPr>
                <w:rFonts w:ascii="Arial" w:hAnsi="Arial" w:cs="Arial" w:hint="eastAsia"/>
                <w:color w:val="FF0000"/>
                <w:spacing w:val="3"/>
                <w:szCs w:val="24"/>
                <w:shd w:val="clear" w:color="auto" w:fill="FFFFFF"/>
              </w:rPr>
              <w:t>9</w:t>
            </w:r>
            <w:r w:rsidR="00261E2F">
              <w:rPr>
                <w:rFonts w:ascii="標楷體" w:eastAsia="標楷體" w:hAnsi="標楷體" w:cs="Times New Roman" w:hint="eastAsia"/>
                <w:color w:val="auto"/>
                <w:kern w:val="0"/>
                <w:szCs w:val="20"/>
              </w:rPr>
              <w:t>合作學習</w:t>
            </w: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5"/>
                <w:szCs w:val="25"/>
              </w:rPr>
              <w:t>生生互動</w:t>
            </w:r>
            <w:r w:rsidR="00261E2F">
              <w:rPr>
                <w:rFonts w:ascii="標楷體" w:eastAsia="標楷體" w:hAnsi="標楷體" w:cs="Times New Roman" w:hint="eastAsia"/>
                <w:color w:val="auto"/>
                <w:kern w:val="0"/>
                <w:szCs w:val="20"/>
              </w:rPr>
              <w:t>)</w:t>
            </w:r>
            <w:r w:rsidR="00261E2F">
              <w:rPr>
                <w:rFonts w:ascii="新細明體" w:hAnsi="新細明體" w:cs="Times New Roman" w:hint="eastAsia"/>
                <w:color w:val="auto"/>
                <w:kern w:val="0"/>
                <w:szCs w:val="20"/>
              </w:rPr>
              <w:t>；</w:t>
            </w:r>
            <w:r w:rsidR="00261E2F"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 w:val="25"/>
                <w:szCs w:val="25"/>
              </w:rPr>
              <w:t>參考</w:t>
            </w:r>
            <w:r w:rsidR="00261E2F"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 w:val="25"/>
                <w:szCs w:val="25"/>
              </w:rPr>
              <w:t>(</w:t>
            </w:r>
            <w:r w:rsidR="00261E2F" w:rsidRPr="004669EF">
              <w:rPr>
                <w:rFonts w:ascii="Times New Roman" w:eastAsia="標楷體" w:hAnsi="標楷體" w:cs="Times New Roman"/>
                <w:bCs/>
                <w:color w:val="FF0000"/>
                <w:kern w:val="0"/>
                <w:szCs w:val="24"/>
              </w:rPr>
              <w:t>蔡清田</w:t>
            </w:r>
            <w:r w:rsidR="00261E2F">
              <w:rPr>
                <w:rFonts w:ascii="標楷體" w:eastAsia="標楷體" w:hAnsi="標楷體" w:cs="Times New Roman" w:hint="eastAsia"/>
                <w:bCs/>
                <w:color w:val="FF0000"/>
                <w:kern w:val="0"/>
                <w:szCs w:val="24"/>
              </w:rPr>
              <w:t>，</w:t>
            </w:r>
            <w:r w:rsidR="00261E2F" w:rsidRPr="004669EF">
              <w:rPr>
                <w:rFonts w:ascii="Times New Roman" w:eastAsia="標楷體" w:hAnsi="標楷體" w:cs="Times New Roman"/>
                <w:bCs/>
                <w:color w:val="FF0000"/>
                <w:kern w:val="0"/>
                <w:szCs w:val="24"/>
              </w:rPr>
              <w:t>201</w:t>
            </w:r>
            <w:r w:rsidR="00261E2F" w:rsidRPr="004669EF">
              <w:rPr>
                <w:rFonts w:ascii="Times New Roman" w:eastAsia="標楷體" w:hAnsi="標楷體" w:cs="Times New Roman" w:hint="eastAsia"/>
                <w:bCs/>
                <w:color w:val="FF0000"/>
                <w:kern w:val="0"/>
                <w:szCs w:val="24"/>
              </w:rPr>
              <w:t>7</w:t>
            </w:r>
            <w:r w:rsidR="00261E2F" w:rsidRPr="004669EF">
              <w:rPr>
                <w:rFonts w:ascii="Times New Roman" w:eastAsia="標楷體" w:hAnsi="標楷體" w:cs="Times New Roman"/>
                <w:bCs/>
                <w:color w:val="FF0000"/>
                <w:kern w:val="0"/>
                <w:szCs w:val="24"/>
              </w:rPr>
              <w:t>)</w:t>
            </w:r>
            <w:r w:rsidR="00261E2F">
              <w:rPr>
                <w:rFonts w:ascii="Times New Roman" w:eastAsia="標楷體" w:hAnsi="標楷體" w:cs="Times New Roman" w:hint="eastAsia"/>
                <w:bCs/>
                <w:color w:val="FF0000"/>
                <w:kern w:val="0"/>
                <w:szCs w:val="24"/>
              </w:rPr>
              <w:t>第</w:t>
            </w:r>
            <w:r w:rsidR="00261E2F">
              <w:rPr>
                <w:rFonts w:ascii="Times New Roman" w:eastAsia="標楷體" w:hAnsi="標楷體" w:cs="Times New Roman" w:hint="eastAsia"/>
                <w:bCs/>
                <w:color w:val="FF0000"/>
                <w:kern w:val="0"/>
                <w:szCs w:val="24"/>
              </w:rPr>
              <w:t>5</w:t>
            </w:r>
            <w:r w:rsidR="00261E2F">
              <w:rPr>
                <w:rFonts w:ascii="Times New Roman" w:eastAsia="標楷體" w:hAnsi="標楷體" w:cs="Times New Roman" w:hint="eastAsia"/>
                <w:bCs/>
                <w:color w:val="FF0000"/>
                <w:kern w:val="0"/>
                <w:szCs w:val="24"/>
              </w:rPr>
              <w:t>章</w:t>
            </w:r>
            <w:proofErr w:type="gramStart"/>
            <w:r w:rsidR="00261E2F" w:rsidRPr="00F44A38">
              <w:rPr>
                <w:rFonts w:ascii="Times New Roman" w:eastAsia="標楷體" w:hAnsi="Times New Roman" w:cs="Times New Roman" w:hint="eastAsia"/>
                <w:color w:val="00B050"/>
              </w:rPr>
              <w:t>完成線</w:t>
            </w:r>
            <w:r w:rsidR="00261E2F" w:rsidRPr="00F44A38">
              <w:rPr>
                <w:rFonts w:ascii="Times New Roman" w:eastAsia="標楷體" w:hAnsi="Times New Roman" w:cs="Times New Roman" w:hint="eastAsia"/>
                <w:color w:val="00B050"/>
              </w:rPr>
              <w:lastRenderedPageBreak/>
              <w:t>上繳交</w:t>
            </w:r>
            <w:proofErr w:type="gramEnd"/>
            <w:r w:rsidR="00261E2F" w:rsidRPr="00F44A38">
              <w:rPr>
                <w:rFonts w:ascii="Times New Roman" w:eastAsia="標楷體" w:hAnsi="Times New Roman" w:cs="Times New Roman" w:hint="eastAsia"/>
                <w:color w:val="00B050"/>
              </w:rPr>
              <w:t>行動研究</w:t>
            </w:r>
            <w:r w:rsidR="00261E2F" w:rsidRPr="00F44A38">
              <w:rPr>
                <w:rFonts w:ascii="Times New Roman" w:eastAsia="標楷體" w:hAnsi="Times New Roman" w:cs="Times New Roman" w:hint="eastAsia"/>
                <w:color w:val="00B050"/>
              </w:rPr>
              <w:t>PPCIER</w:t>
            </w:r>
            <w:r w:rsidR="00261E2F" w:rsidRPr="00F44A38">
              <w:rPr>
                <w:rFonts w:ascii="Times New Roman" w:eastAsia="標楷體" w:hAnsi="Times New Roman" w:cs="Times New Roman" w:hint="eastAsia"/>
                <w:color w:val="00B050"/>
              </w:rPr>
              <w:t>的</w:t>
            </w:r>
            <w:r w:rsidR="00261E2F" w:rsidRPr="00F44A38">
              <w:rPr>
                <w:rFonts w:ascii="標楷體" w:eastAsia="標楷體" w:hAnsi="標楷體" w:cs="Times New Roman" w:hint="eastAsia"/>
                <w:color w:val="00B050"/>
                <w:kern w:val="0"/>
                <w:szCs w:val="20"/>
              </w:rPr>
              <w:t>(I)</w:t>
            </w:r>
            <w:r w:rsidR="00261E2F" w:rsidRPr="00F44A38">
              <w:rPr>
                <w:rFonts w:ascii="Times New Roman" w:eastAsia="標楷體" w:hAnsi="Times New Roman" w:cs="Times New Roman" w:hint="eastAsia"/>
                <w:b/>
                <w:bCs/>
                <w:color w:val="00B050"/>
                <w:kern w:val="0"/>
                <w:sz w:val="25"/>
                <w:szCs w:val="25"/>
              </w:rPr>
              <w:t>一百字個人平時作業</w:t>
            </w:r>
          </w:p>
        </w:tc>
      </w:tr>
      <w:tr w:rsidR="00547A8F" w:rsidRPr="0095119F" w:rsidTr="004E29DF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  <w:vAlign w:val="center"/>
          </w:tcPr>
          <w:p w:rsidR="00261E2F" w:rsidRPr="00201083" w:rsidRDefault="00261E2F" w:rsidP="00261E2F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 w:val="0"/>
                <w:bCs w:val="0"/>
                <w:color w:val="auto"/>
                <w:kern w:val="0"/>
                <w:sz w:val="25"/>
                <w:szCs w:val="25"/>
              </w:rPr>
            </w:pPr>
            <w:r w:rsidRPr="00201083">
              <w:rPr>
                <w:rFonts w:ascii="Times New Roman" w:eastAsia="標楷體" w:hAnsi="Times New Roman" w:cs="Times New Roman" w:hint="eastAsia"/>
                <w:b w:val="0"/>
                <w:color w:val="auto"/>
                <w:kern w:val="0"/>
                <w:sz w:val="25"/>
                <w:szCs w:val="25"/>
              </w:rPr>
              <w:lastRenderedPageBreak/>
              <w:t>十</w:t>
            </w:r>
          </w:p>
        </w:tc>
        <w:tc>
          <w:tcPr>
            <w:tcW w:w="804" w:type="dxa"/>
            <w:vAlign w:val="center"/>
          </w:tcPr>
          <w:p w:rsidR="00261E2F" w:rsidRPr="0095119F" w:rsidRDefault="00F13FCB" w:rsidP="00261E2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Cs/>
                <w:color w:val="auto"/>
                <w:kern w:val="0"/>
                <w:sz w:val="25"/>
                <w:szCs w:val="25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auto"/>
                <w:kern w:val="0"/>
                <w:sz w:val="25"/>
                <w:szCs w:val="25"/>
              </w:rPr>
              <w:t>04</w:t>
            </w:r>
            <w:r w:rsidR="00A43B4D" w:rsidRPr="0095119F">
              <w:rPr>
                <w:rFonts w:ascii="Times New Roman" w:eastAsia="標楷體" w:hAnsi="Times New Roman" w:cs="Times New Roman"/>
                <w:bCs/>
                <w:color w:val="auto"/>
                <w:kern w:val="0"/>
                <w:sz w:val="25"/>
                <w:szCs w:val="25"/>
              </w:rPr>
              <w:t>/</w:t>
            </w:r>
            <w:r>
              <w:rPr>
                <w:rFonts w:ascii="Times New Roman" w:eastAsia="標楷體" w:hAnsi="Times New Roman" w:cs="Times New Roman" w:hint="eastAsia"/>
                <w:bCs/>
                <w:color w:val="auto"/>
                <w:kern w:val="0"/>
                <w:sz w:val="25"/>
                <w:szCs w:val="25"/>
              </w:rPr>
              <w:t>26</w:t>
            </w:r>
            <w:r w:rsidR="00A43B4D" w:rsidRPr="0095119F">
              <w:rPr>
                <w:rFonts w:ascii="Times New Roman" w:eastAsia="標楷體" w:hAnsi="Times New Roman" w:cs="Times New Roman"/>
                <w:bCs/>
                <w:color w:val="auto"/>
                <w:kern w:val="0"/>
                <w:sz w:val="25"/>
                <w:szCs w:val="25"/>
              </w:rPr>
              <w:t>-</w:t>
            </w:r>
            <w:r>
              <w:rPr>
                <w:rFonts w:ascii="Times New Roman" w:eastAsia="標楷體" w:hAnsi="Times New Roman" w:cs="Times New Roman" w:hint="eastAsia"/>
                <w:bCs/>
                <w:color w:val="auto"/>
                <w:kern w:val="0"/>
                <w:sz w:val="25"/>
                <w:szCs w:val="25"/>
              </w:rPr>
              <w:t>05</w:t>
            </w:r>
            <w:r w:rsidR="00A43B4D" w:rsidRPr="0095119F">
              <w:rPr>
                <w:rFonts w:ascii="Times New Roman" w:eastAsia="標楷體" w:hAnsi="Times New Roman" w:cs="Times New Roman"/>
                <w:bCs/>
                <w:color w:val="auto"/>
                <w:kern w:val="0"/>
                <w:sz w:val="25"/>
                <w:szCs w:val="25"/>
              </w:rPr>
              <w:t>/</w:t>
            </w:r>
            <w:r>
              <w:rPr>
                <w:rFonts w:ascii="Times New Roman" w:eastAsia="標楷體" w:hAnsi="Times New Roman" w:cs="Times New Roman" w:hint="eastAsia"/>
                <w:bCs/>
                <w:color w:val="auto"/>
                <w:kern w:val="0"/>
                <w:sz w:val="25"/>
                <w:szCs w:val="25"/>
              </w:rPr>
              <w:t>02</w:t>
            </w:r>
          </w:p>
        </w:tc>
        <w:tc>
          <w:tcPr>
            <w:tcW w:w="5416" w:type="dxa"/>
            <w:vAlign w:val="center"/>
          </w:tcPr>
          <w:p w:rsidR="00261E2F" w:rsidRPr="00065D03" w:rsidRDefault="004E29DF" w:rsidP="00261E2F">
            <w:pPr>
              <w:adjustRightInd w:val="0"/>
              <w:spacing w:line="36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color w:val="auto"/>
                <w:kern w:val="0"/>
                <w:szCs w:val="20"/>
              </w:rPr>
            </w:pPr>
            <w:r w:rsidRPr="004E29DF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單元主題</w:t>
            </w:r>
            <w:r w:rsidRPr="004E29DF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(</w:t>
            </w:r>
            <w:r w:rsidRPr="004E29DF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十</w:t>
            </w:r>
            <w:r w:rsidRPr="004E29DF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)</w:t>
            </w:r>
            <w:r w:rsidR="00261E2F" w:rsidRPr="00065D03">
              <w:rPr>
                <w:rFonts w:ascii="標楷體" w:eastAsia="標楷體" w:hAnsi="標楷體" w:cs="Times New Roman" w:hint="eastAsia"/>
                <w:color w:val="auto"/>
                <w:kern w:val="0"/>
                <w:szCs w:val="20"/>
              </w:rPr>
              <w:t>第九章評鑑回饋教育行動研究</w:t>
            </w:r>
            <w:r>
              <w:rPr>
                <w:rFonts w:ascii="標楷體" w:eastAsia="標楷體" w:hAnsi="標楷體" w:cs="Times New Roman" w:hint="eastAsia"/>
                <w:color w:val="auto"/>
                <w:kern w:val="0"/>
                <w:szCs w:val="20"/>
              </w:rPr>
              <w:t>(</w:t>
            </w:r>
            <w:r w:rsidRPr="002C5519">
              <w:rPr>
                <w:rFonts w:ascii="標楷體" w:eastAsia="標楷體" w:hAnsi="標楷體" w:cs="Times New Roman" w:hint="eastAsia"/>
                <w:color w:val="FF0000"/>
                <w:kern w:val="0"/>
                <w:szCs w:val="20"/>
              </w:rPr>
              <w:t>E</w:t>
            </w:r>
            <w:r>
              <w:rPr>
                <w:rFonts w:ascii="標楷體" w:eastAsia="標楷體" w:hAnsi="標楷體" w:cs="Times New Roman" w:hint="eastAsia"/>
                <w:color w:val="FF0000"/>
                <w:kern w:val="0"/>
                <w:szCs w:val="20"/>
              </w:rPr>
              <w:t>)</w:t>
            </w:r>
          </w:p>
          <w:p w:rsidR="00261E2F" w:rsidRPr="00065D03" w:rsidRDefault="00261E2F" w:rsidP="00261E2F">
            <w:pPr>
              <w:adjustRightInd w:val="0"/>
              <w:spacing w:line="36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color w:val="auto"/>
                <w:kern w:val="0"/>
                <w:szCs w:val="20"/>
              </w:rPr>
            </w:pPr>
            <w:r w:rsidRPr="00065D03">
              <w:rPr>
                <w:rFonts w:ascii="標楷體" w:eastAsia="標楷體" w:hAnsi="標楷體" w:cs="Times New Roman" w:hint="eastAsia"/>
                <w:color w:val="auto"/>
                <w:kern w:val="0"/>
                <w:szCs w:val="20"/>
              </w:rPr>
              <w:t>第一節進行教育行動研究評鑑反省回饋</w:t>
            </w:r>
          </w:p>
          <w:p w:rsidR="00261E2F" w:rsidRPr="00402DE1" w:rsidRDefault="00261E2F" w:rsidP="00261E2F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  <w:r w:rsidRPr="00402DE1">
              <w:rPr>
                <w:rFonts w:ascii="標楷體" w:eastAsia="標楷體" w:hAnsi="標楷體" w:cs="Times New Roman" w:hint="eastAsia"/>
                <w:color w:val="auto"/>
                <w:kern w:val="0"/>
                <w:szCs w:val="20"/>
              </w:rPr>
              <w:t>第二節確定教育行動</w:t>
            </w:r>
            <w:proofErr w:type="gramStart"/>
            <w:r w:rsidRPr="00402DE1">
              <w:rPr>
                <w:rFonts w:ascii="標楷體" w:eastAsia="標楷體" w:hAnsi="標楷體" w:cs="Times New Roman" w:hint="eastAsia"/>
                <w:color w:val="auto"/>
                <w:kern w:val="0"/>
                <w:szCs w:val="20"/>
              </w:rPr>
              <w:t>研究效度</w:t>
            </w:r>
            <w:proofErr w:type="gramEnd"/>
            <w:r w:rsidRPr="00402DE1">
              <w:rPr>
                <w:rFonts w:ascii="標楷體" w:eastAsia="標楷體" w:hAnsi="標楷體" w:cs="Times New Roman" w:hint="eastAsia"/>
                <w:color w:val="auto"/>
                <w:kern w:val="0"/>
                <w:szCs w:val="20"/>
              </w:rPr>
              <w:t>與再關注</w:t>
            </w:r>
          </w:p>
        </w:tc>
        <w:tc>
          <w:tcPr>
            <w:tcW w:w="2262" w:type="dxa"/>
            <w:vAlign w:val="center"/>
          </w:tcPr>
          <w:p w:rsidR="007B1469" w:rsidRPr="00BD187D" w:rsidRDefault="00261E2F" w:rsidP="007B1469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</w:rPr>
              <w:t>非同步</w:t>
            </w:r>
            <w:r w:rsidR="007B1469" w:rsidRPr="00BD187D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全班</w:t>
            </w:r>
            <w:proofErr w:type="gramStart"/>
            <w:r w:rsidR="007B1469" w:rsidRPr="00BD187D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研</w:t>
            </w:r>
            <w:proofErr w:type="gramEnd"/>
            <w:r w:rsidR="007B1469" w:rsidRPr="00BD187D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讀教材</w:t>
            </w:r>
          </w:p>
          <w:p w:rsidR="00261E2F" w:rsidRPr="0095119F" w:rsidRDefault="007F6D6C" w:rsidP="007F6D6C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  <w:proofErr w:type="gramStart"/>
            <w:r w:rsidRPr="00BD187D">
              <w:rPr>
                <w:rFonts w:ascii="Times New Roman" w:eastAsia="標楷體" w:hAnsi="Times New Roman" w:cs="Times New Roman" w:hint="eastAsia"/>
                <w:color w:val="FF0000"/>
              </w:rPr>
              <w:t>線上</w:t>
            </w:r>
            <w:r w:rsidRPr="00BD187D">
              <w:rPr>
                <w:rFonts w:ascii="標楷體" w:eastAsia="標楷體" w:hAnsi="標楷體" w:cs="Times New Roman" w:hint="eastAsia"/>
                <w:color w:val="FF0000"/>
                <w:kern w:val="0"/>
                <w:szCs w:val="20"/>
              </w:rPr>
              <w:t>回答</w:t>
            </w:r>
            <w:proofErr w:type="gramEnd"/>
            <w:r w:rsidRPr="00BD187D">
              <w:rPr>
                <w:rFonts w:ascii="標楷體" w:eastAsia="標楷體" w:hAnsi="標楷體" w:cs="Times New Roman" w:hint="eastAsia"/>
                <w:color w:val="FF0000"/>
                <w:kern w:val="0"/>
                <w:szCs w:val="20"/>
              </w:rPr>
              <w:t>該章</w:t>
            </w:r>
            <w:r w:rsidRPr="00CB7C5A">
              <w:rPr>
                <w:rFonts w:ascii="Times New Roman" w:eastAsia="標楷體" w:hAnsi="Times New Roman" w:cs="Times New Roman" w:hint="eastAsia"/>
                <w:b/>
                <w:bCs/>
                <w:color w:val="00B0F0"/>
                <w:kern w:val="0"/>
                <w:sz w:val="25"/>
                <w:szCs w:val="25"/>
              </w:rPr>
              <w:t>問題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B0F0"/>
                <w:kern w:val="0"/>
                <w:sz w:val="25"/>
                <w:szCs w:val="25"/>
              </w:rPr>
              <w:t>討論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B0F0"/>
                <w:kern w:val="0"/>
                <w:sz w:val="25"/>
                <w:szCs w:val="25"/>
              </w:rPr>
              <w:t>(</w:t>
            </w:r>
            <w:r w:rsidR="00261E2F" w:rsidRPr="000E5139">
              <w:rPr>
                <w:rFonts w:ascii="標楷體" w:eastAsia="標楷體" w:hAnsi="標楷體" w:cs="Times New Roman" w:hint="eastAsia"/>
                <w:color w:val="00B0F0"/>
                <w:kern w:val="0"/>
                <w:szCs w:val="20"/>
              </w:rPr>
              <w:t>第四組</w:t>
            </w:r>
            <w:r w:rsidR="00322FDA" w:rsidRPr="00DA64B1">
              <w:rPr>
                <w:rFonts w:ascii="標楷體" w:eastAsia="標楷體" w:hAnsi="標楷體" w:cs="Times New Roman" w:hint="eastAsia"/>
                <w:color w:val="FF0000"/>
                <w:kern w:val="0"/>
                <w:szCs w:val="20"/>
              </w:rPr>
              <w:t>2</w:t>
            </w:r>
            <w:r w:rsidR="00140AED">
              <w:rPr>
                <w:rFonts w:ascii="標楷體" w:hAnsi="標楷體" w:cs="Times New Roman" w:hint="eastAsia"/>
                <w:color w:val="FF0000"/>
                <w:szCs w:val="20"/>
              </w:rPr>
              <w:t>0</w:t>
            </w:r>
            <w:r w:rsidR="00322FDA" w:rsidRPr="00447A18">
              <w:rPr>
                <w:rFonts w:ascii="Arial" w:hAnsi="Arial" w:cs="Arial"/>
                <w:color w:val="FF0000"/>
                <w:spacing w:val="3"/>
                <w:szCs w:val="24"/>
                <w:shd w:val="clear" w:color="auto" w:fill="FFFFFF"/>
              </w:rPr>
              <w:t>-2</w:t>
            </w:r>
            <w:r w:rsidR="00140AED">
              <w:rPr>
                <w:rFonts w:ascii="Arial" w:hAnsi="Arial" w:cs="Arial" w:hint="eastAsia"/>
                <w:color w:val="FF0000"/>
                <w:spacing w:val="3"/>
                <w:szCs w:val="24"/>
                <w:shd w:val="clear" w:color="auto" w:fill="FFFFFF"/>
              </w:rPr>
              <w:t>5</w:t>
            </w:r>
            <w:r w:rsidR="00261E2F">
              <w:rPr>
                <w:rFonts w:ascii="標楷體" w:eastAsia="標楷體" w:hAnsi="標楷體" w:cs="Times New Roman" w:hint="eastAsia"/>
                <w:color w:val="auto"/>
                <w:kern w:val="0"/>
                <w:szCs w:val="20"/>
              </w:rPr>
              <w:t>合作學習</w:t>
            </w:r>
            <w:r w:rsidR="00B25150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5"/>
                <w:szCs w:val="25"/>
              </w:rPr>
              <w:t>生生互動</w:t>
            </w:r>
            <w:r w:rsidR="00261E2F">
              <w:rPr>
                <w:rFonts w:ascii="新細明體" w:hAnsi="新細明體" w:cs="Times New Roman" w:hint="eastAsia"/>
                <w:color w:val="auto"/>
                <w:kern w:val="0"/>
                <w:szCs w:val="20"/>
              </w:rPr>
              <w:t>；</w:t>
            </w:r>
            <w:r w:rsidR="00261E2F"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 w:val="25"/>
                <w:szCs w:val="25"/>
              </w:rPr>
              <w:t>參考</w:t>
            </w:r>
            <w:r w:rsidR="00261E2F"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 w:val="25"/>
                <w:szCs w:val="25"/>
              </w:rPr>
              <w:t>(</w:t>
            </w:r>
            <w:r w:rsidR="00261E2F" w:rsidRPr="004669EF">
              <w:rPr>
                <w:rFonts w:ascii="Times New Roman" w:eastAsia="標楷體" w:hAnsi="標楷體" w:cs="Times New Roman"/>
                <w:bCs/>
                <w:color w:val="FF0000"/>
                <w:kern w:val="0"/>
                <w:szCs w:val="24"/>
              </w:rPr>
              <w:t>蔡清田</w:t>
            </w:r>
            <w:r w:rsidR="00261E2F">
              <w:rPr>
                <w:rFonts w:ascii="標楷體" w:eastAsia="標楷體" w:hAnsi="標楷體" w:cs="Times New Roman" w:hint="eastAsia"/>
                <w:bCs/>
                <w:color w:val="FF0000"/>
                <w:kern w:val="0"/>
                <w:szCs w:val="24"/>
              </w:rPr>
              <w:t>，</w:t>
            </w:r>
            <w:r w:rsidR="00261E2F" w:rsidRPr="004669EF">
              <w:rPr>
                <w:rFonts w:ascii="Times New Roman" w:eastAsia="標楷體" w:hAnsi="標楷體" w:cs="Times New Roman"/>
                <w:bCs/>
                <w:color w:val="FF0000"/>
                <w:kern w:val="0"/>
                <w:szCs w:val="24"/>
              </w:rPr>
              <w:t>201</w:t>
            </w:r>
            <w:r w:rsidR="00261E2F" w:rsidRPr="004669EF">
              <w:rPr>
                <w:rFonts w:ascii="Times New Roman" w:eastAsia="標楷體" w:hAnsi="標楷體" w:cs="Times New Roman" w:hint="eastAsia"/>
                <w:bCs/>
                <w:color w:val="FF0000"/>
                <w:kern w:val="0"/>
                <w:szCs w:val="24"/>
              </w:rPr>
              <w:t>7</w:t>
            </w:r>
            <w:r w:rsidR="00261E2F" w:rsidRPr="004669EF">
              <w:rPr>
                <w:rFonts w:ascii="Times New Roman" w:eastAsia="標楷體" w:hAnsi="標楷體" w:cs="Times New Roman"/>
                <w:bCs/>
                <w:color w:val="FF0000"/>
                <w:kern w:val="0"/>
                <w:szCs w:val="24"/>
              </w:rPr>
              <w:t>)</w:t>
            </w:r>
            <w:r w:rsidR="00261E2F">
              <w:rPr>
                <w:rFonts w:ascii="Times New Roman" w:eastAsia="標楷體" w:hAnsi="標楷體" w:cs="Times New Roman" w:hint="eastAsia"/>
                <w:bCs/>
                <w:color w:val="FF0000"/>
                <w:kern w:val="0"/>
                <w:szCs w:val="24"/>
              </w:rPr>
              <w:t>第</w:t>
            </w:r>
            <w:r w:rsidR="00261E2F">
              <w:rPr>
                <w:rFonts w:ascii="Times New Roman" w:eastAsia="標楷體" w:hAnsi="標楷體" w:cs="Times New Roman" w:hint="eastAsia"/>
                <w:bCs/>
                <w:color w:val="FF0000"/>
                <w:kern w:val="0"/>
                <w:szCs w:val="24"/>
              </w:rPr>
              <w:t>6</w:t>
            </w:r>
            <w:r w:rsidR="00261E2F">
              <w:rPr>
                <w:rFonts w:ascii="Times New Roman" w:eastAsia="標楷體" w:hAnsi="標楷體" w:cs="Times New Roman" w:hint="eastAsia"/>
                <w:bCs/>
                <w:color w:val="FF0000"/>
                <w:kern w:val="0"/>
                <w:szCs w:val="24"/>
              </w:rPr>
              <w:t>章</w:t>
            </w:r>
            <w:proofErr w:type="gramStart"/>
            <w:r w:rsidR="00261E2F" w:rsidRPr="00F44A38">
              <w:rPr>
                <w:rFonts w:ascii="Times New Roman" w:eastAsia="標楷體" w:hAnsi="Times New Roman" w:cs="Times New Roman" w:hint="eastAsia"/>
                <w:color w:val="00B050"/>
              </w:rPr>
              <w:t>完成線上繳交</w:t>
            </w:r>
            <w:proofErr w:type="gramEnd"/>
            <w:r w:rsidR="00261E2F" w:rsidRPr="00F44A38">
              <w:rPr>
                <w:rFonts w:ascii="Times New Roman" w:eastAsia="標楷體" w:hAnsi="Times New Roman" w:cs="Times New Roman" w:hint="eastAsia"/>
                <w:color w:val="00B050"/>
              </w:rPr>
              <w:t>行動研究</w:t>
            </w:r>
            <w:r w:rsidR="00261E2F" w:rsidRPr="00F44A38">
              <w:rPr>
                <w:rFonts w:ascii="Times New Roman" w:eastAsia="標楷體" w:hAnsi="Times New Roman" w:cs="Times New Roman" w:hint="eastAsia"/>
                <w:color w:val="00B050"/>
              </w:rPr>
              <w:t>PPCIER</w:t>
            </w:r>
            <w:r w:rsidR="00261E2F" w:rsidRPr="00F44A38">
              <w:rPr>
                <w:rFonts w:ascii="Times New Roman" w:eastAsia="標楷體" w:hAnsi="Times New Roman" w:cs="Times New Roman" w:hint="eastAsia"/>
                <w:color w:val="00B050"/>
              </w:rPr>
              <w:t>的</w:t>
            </w:r>
            <w:r w:rsidR="00261E2F" w:rsidRPr="00F44A38">
              <w:rPr>
                <w:rFonts w:ascii="標楷體" w:eastAsia="標楷體" w:hAnsi="標楷體" w:cs="Times New Roman" w:hint="eastAsia"/>
                <w:color w:val="00B050"/>
                <w:kern w:val="0"/>
                <w:szCs w:val="20"/>
              </w:rPr>
              <w:t>(E)</w:t>
            </w:r>
            <w:r w:rsidR="00261E2F" w:rsidRPr="00F44A38">
              <w:rPr>
                <w:rFonts w:ascii="Times New Roman" w:eastAsia="標楷體" w:hAnsi="Times New Roman" w:cs="Times New Roman" w:hint="eastAsia"/>
                <w:b/>
                <w:bCs/>
                <w:color w:val="00B050"/>
                <w:kern w:val="0"/>
                <w:sz w:val="25"/>
                <w:szCs w:val="25"/>
              </w:rPr>
              <w:t>一百字個人平時作業</w:t>
            </w:r>
          </w:p>
        </w:tc>
      </w:tr>
      <w:tr w:rsidR="00547A8F" w:rsidRPr="0095119F" w:rsidTr="004E29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  <w:vAlign w:val="center"/>
          </w:tcPr>
          <w:p w:rsidR="00261E2F" w:rsidRPr="00201083" w:rsidRDefault="00261E2F" w:rsidP="00261E2F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 w:val="0"/>
                <w:bCs w:val="0"/>
                <w:color w:val="auto"/>
                <w:kern w:val="0"/>
                <w:sz w:val="25"/>
                <w:szCs w:val="25"/>
              </w:rPr>
            </w:pPr>
            <w:r w:rsidRPr="00201083">
              <w:rPr>
                <w:rFonts w:ascii="Times New Roman" w:eastAsia="標楷體" w:hAnsi="Times New Roman" w:cs="Times New Roman" w:hint="eastAsia"/>
                <w:b w:val="0"/>
                <w:color w:val="auto"/>
                <w:kern w:val="0"/>
                <w:sz w:val="25"/>
                <w:szCs w:val="25"/>
              </w:rPr>
              <w:t>十一</w:t>
            </w:r>
          </w:p>
        </w:tc>
        <w:tc>
          <w:tcPr>
            <w:tcW w:w="804" w:type="dxa"/>
            <w:vAlign w:val="center"/>
          </w:tcPr>
          <w:p w:rsidR="00261E2F" w:rsidRPr="0095119F" w:rsidRDefault="00F13FCB" w:rsidP="00261E2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Cs/>
                <w:color w:val="auto"/>
                <w:kern w:val="0"/>
                <w:sz w:val="25"/>
                <w:szCs w:val="25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auto"/>
                <w:kern w:val="0"/>
                <w:sz w:val="25"/>
                <w:szCs w:val="25"/>
              </w:rPr>
              <w:t>05</w:t>
            </w:r>
            <w:r w:rsidR="00A43B4D">
              <w:rPr>
                <w:rFonts w:ascii="Times New Roman" w:eastAsia="標楷體" w:hAnsi="Times New Roman" w:cs="Times New Roman" w:hint="eastAsia"/>
                <w:bCs/>
                <w:color w:val="auto"/>
                <w:kern w:val="0"/>
                <w:sz w:val="25"/>
                <w:szCs w:val="25"/>
              </w:rPr>
              <w:t>/</w:t>
            </w:r>
            <w:r>
              <w:rPr>
                <w:rFonts w:ascii="Times New Roman" w:eastAsia="標楷體" w:hAnsi="Times New Roman" w:cs="Times New Roman" w:hint="eastAsia"/>
                <w:bCs/>
                <w:color w:val="auto"/>
                <w:kern w:val="0"/>
                <w:sz w:val="25"/>
                <w:szCs w:val="25"/>
              </w:rPr>
              <w:t>03</w:t>
            </w:r>
            <w:r w:rsidR="00A43B4D" w:rsidRPr="0095119F">
              <w:rPr>
                <w:rFonts w:ascii="Times New Roman" w:eastAsia="標楷體" w:hAnsi="Times New Roman" w:cs="Times New Roman"/>
                <w:bCs/>
                <w:color w:val="auto"/>
                <w:kern w:val="0"/>
                <w:sz w:val="25"/>
                <w:szCs w:val="25"/>
              </w:rPr>
              <w:t>-</w:t>
            </w:r>
            <w:r>
              <w:rPr>
                <w:rFonts w:ascii="Times New Roman" w:eastAsia="標楷體" w:hAnsi="Times New Roman" w:cs="Times New Roman" w:hint="eastAsia"/>
                <w:bCs/>
                <w:color w:val="auto"/>
                <w:kern w:val="0"/>
                <w:sz w:val="25"/>
                <w:szCs w:val="25"/>
              </w:rPr>
              <w:t>09</w:t>
            </w:r>
          </w:p>
        </w:tc>
        <w:tc>
          <w:tcPr>
            <w:tcW w:w="5416" w:type="dxa"/>
            <w:vAlign w:val="center"/>
          </w:tcPr>
          <w:p w:rsidR="00261E2F" w:rsidRPr="00065D03" w:rsidRDefault="004E29DF" w:rsidP="00261E2F">
            <w:pPr>
              <w:adjustRightInd w:val="0"/>
              <w:spacing w:line="360" w:lineRule="atLeas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color w:val="auto"/>
                <w:kern w:val="0"/>
                <w:szCs w:val="20"/>
              </w:rPr>
            </w:pPr>
            <w:r w:rsidRPr="004E29DF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單元主題</w:t>
            </w:r>
            <w:r w:rsidRPr="004E29DF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(</w:t>
            </w:r>
            <w:r w:rsidRPr="004E29DF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十一</w:t>
            </w:r>
            <w:r w:rsidRPr="004E29DF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)</w:t>
            </w:r>
            <w:r w:rsidR="00261E2F" w:rsidRPr="00065D03">
              <w:rPr>
                <w:rFonts w:ascii="標楷體" w:eastAsia="標楷體" w:hAnsi="標楷體" w:cs="Times New Roman" w:hint="eastAsia"/>
                <w:color w:val="auto"/>
                <w:kern w:val="0"/>
                <w:szCs w:val="20"/>
              </w:rPr>
              <w:t>第十章呈現教育行動研究報告</w:t>
            </w:r>
            <w:r>
              <w:rPr>
                <w:rFonts w:ascii="標楷體" w:eastAsia="標楷體" w:hAnsi="標楷體" w:cs="Times New Roman" w:hint="eastAsia"/>
                <w:color w:val="auto"/>
                <w:kern w:val="0"/>
                <w:szCs w:val="20"/>
              </w:rPr>
              <w:t>(</w:t>
            </w:r>
            <w:r w:rsidRPr="002C5519">
              <w:rPr>
                <w:rFonts w:ascii="標楷體" w:eastAsia="標楷體" w:hAnsi="標楷體" w:cs="Times New Roman" w:hint="eastAsia"/>
                <w:color w:val="FF0000"/>
                <w:kern w:val="0"/>
                <w:szCs w:val="20"/>
              </w:rPr>
              <w:t>R</w:t>
            </w:r>
            <w:r>
              <w:rPr>
                <w:rFonts w:ascii="標楷體" w:eastAsia="標楷體" w:hAnsi="標楷體" w:cs="Times New Roman" w:hint="eastAsia"/>
                <w:color w:val="FF0000"/>
                <w:kern w:val="0"/>
                <w:szCs w:val="20"/>
              </w:rPr>
              <w:t>)</w:t>
            </w:r>
          </w:p>
          <w:p w:rsidR="00261E2F" w:rsidRPr="00065D03" w:rsidRDefault="00261E2F" w:rsidP="00261E2F">
            <w:pPr>
              <w:adjustRightInd w:val="0"/>
              <w:spacing w:line="360" w:lineRule="atLeas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color w:val="auto"/>
                <w:kern w:val="0"/>
                <w:szCs w:val="20"/>
              </w:rPr>
            </w:pPr>
            <w:r w:rsidRPr="00065D03">
              <w:rPr>
                <w:rFonts w:ascii="標楷體" w:eastAsia="標楷體" w:hAnsi="標楷體" w:cs="Times New Roman" w:hint="eastAsia"/>
                <w:color w:val="auto"/>
                <w:kern w:val="0"/>
                <w:szCs w:val="20"/>
              </w:rPr>
              <w:t>第一節撰寫教育行動研究報告</w:t>
            </w:r>
          </w:p>
          <w:p w:rsidR="00261E2F" w:rsidRPr="00402DE1" w:rsidRDefault="00261E2F" w:rsidP="00261E2F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  <w:r w:rsidRPr="00402DE1">
              <w:rPr>
                <w:rFonts w:ascii="標楷體" w:eastAsia="標楷體" w:hAnsi="標楷體" w:cs="Times New Roman" w:hint="eastAsia"/>
                <w:color w:val="auto"/>
                <w:kern w:val="0"/>
                <w:szCs w:val="20"/>
              </w:rPr>
              <w:t>第二節公開教育行動研究報告</w:t>
            </w:r>
          </w:p>
        </w:tc>
        <w:tc>
          <w:tcPr>
            <w:tcW w:w="2262" w:type="dxa"/>
            <w:vAlign w:val="center"/>
          </w:tcPr>
          <w:p w:rsidR="007B1469" w:rsidRPr="00BD187D" w:rsidRDefault="00261E2F" w:rsidP="007B1469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</w:rPr>
              <w:t>非同步</w:t>
            </w:r>
            <w:r w:rsidR="007B1469" w:rsidRPr="00BD187D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全班</w:t>
            </w:r>
            <w:proofErr w:type="gramStart"/>
            <w:r w:rsidR="007B1469" w:rsidRPr="00BD187D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研</w:t>
            </w:r>
            <w:proofErr w:type="gramEnd"/>
            <w:r w:rsidR="007B1469" w:rsidRPr="00BD187D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讀教材</w:t>
            </w:r>
          </w:p>
          <w:p w:rsidR="00261E2F" w:rsidRPr="005F23A9" w:rsidRDefault="007F6D6C" w:rsidP="00261E2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color w:val="auto"/>
                <w:kern w:val="0"/>
                <w:szCs w:val="20"/>
              </w:rPr>
            </w:pPr>
            <w:proofErr w:type="gramStart"/>
            <w:r w:rsidRPr="00BD187D">
              <w:rPr>
                <w:rFonts w:ascii="Times New Roman" w:eastAsia="標楷體" w:hAnsi="Times New Roman" w:cs="Times New Roman" w:hint="eastAsia"/>
                <w:color w:val="FF0000"/>
              </w:rPr>
              <w:t>線上</w:t>
            </w:r>
            <w:r w:rsidRPr="00BD187D">
              <w:rPr>
                <w:rFonts w:ascii="標楷體" w:eastAsia="標楷體" w:hAnsi="標楷體" w:cs="Times New Roman" w:hint="eastAsia"/>
                <w:color w:val="FF0000"/>
                <w:kern w:val="0"/>
                <w:szCs w:val="20"/>
              </w:rPr>
              <w:t>回答</w:t>
            </w:r>
            <w:proofErr w:type="gramEnd"/>
            <w:r w:rsidRPr="00BD187D">
              <w:rPr>
                <w:rFonts w:ascii="標楷體" w:eastAsia="標楷體" w:hAnsi="標楷體" w:cs="Times New Roman" w:hint="eastAsia"/>
                <w:color w:val="FF0000"/>
                <w:kern w:val="0"/>
                <w:szCs w:val="20"/>
              </w:rPr>
              <w:t>該章</w:t>
            </w:r>
            <w:r w:rsidRPr="00CB7C5A">
              <w:rPr>
                <w:rFonts w:ascii="Times New Roman" w:eastAsia="標楷體" w:hAnsi="Times New Roman" w:cs="Times New Roman" w:hint="eastAsia"/>
                <w:b/>
                <w:bCs/>
                <w:color w:val="00B0F0"/>
                <w:kern w:val="0"/>
                <w:sz w:val="25"/>
                <w:szCs w:val="25"/>
              </w:rPr>
              <w:t>問題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B0F0"/>
                <w:kern w:val="0"/>
                <w:sz w:val="25"/>
                <w:szCs w:val="25"/>
              </w:rPr>
              <w:t>討論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B0F0"/>
                <w:kern w:val="0"/>
                <w:sz w:val="25"/>
                <w:szCs w:val="25"/>
              </w:rPr>
              <w:t>(</w:t>
            </w:r>
            <w:r w:rsidR="00261E2F" w:rsidRPr="000E5139">
              <w:rPr>
                <w:rFonts w:ascii="標楷體" w:eastAsia="標楷體" w:hAnsi="標楷體" w:cs="Times New Roman" w:hint="eastAsia"/>
                <w:color w:val="00B0F0"/>
                <w:kern w:val="0"/>
                <w:szCs w:val="20"/>
              </w:rPr>
              <w:t>第五組</w:t>
            </w:r>
            <w:r w:rsidR="00261E2F" w:rsidRPr="00447A18">
              <w:rPr>
                <w:rFonts w:ascii="Arial" w:hAnsi="Arial" w:cs="Arial"/>
                <w:color w:val="FF0000"/>
                <w:spacing w:val="3"/>
                <w:szCs w:val="24"/>
                <w:shd w:val="clear" w:color="auto" w:fill="FFFFFF"/>
              </w:rPr>
              <w:t>2</w:t>
            </w:r>
            <w:r w:rsidR="00140AED">
              <w:rPr>
                <w:rFonts w:ascii="Arial" w:hAnsi="Arial" w:cs="Arial" w:hint="eastAsia"/>
                <w:color w:val="FF0000"/>
                <w:spacing w:val="3"/>
                <w:szCs w:val="24"/>
                <w:shd w:val="clear" w:color="auto" w:fill="FFFFFF"/>
              </w:rPr>
              <w:t>6</w:t>
            </w:r>
            <w:r w:rsidR="00261E2F" w:rsidRPr="00447A18">
              <w:rPr>
                <w:rFonts w:ascii="Arial" w:hAnsi="Arial" w:cs="Arial"/>
                <w:color w:val="FF0000"/>
                <w:spacing w:val="3"/>
                <w:szCs w:val="24"/>
                <w:shd w:val="clear" w:color="auto" w:fill="FFFFFF"/>
              </w:rPr>
              <w:t>-3</w:t>
            </w:r>
            <w:r w:rsidR="00DA64B1">
              <w:rPr>
                <w:rFonts w:ascii="Arial" w:hAnsi="Arial" w:cs="Arial" w:hint="eastAsia"/>
                <w:color w:val="FF0000"/>
                <w:spacing w:val="3"/>
                <w:szCs w:val="24"/>
                <w:shd w:val="clear" w:color="auto" w:fill="FFFFFF"/>
              </w:rPr>
              <w:t>1</w:t>
            </w:r>
            <w:r w:rsidR="00261E2F">
              <w:rPr>
                <w:rFonts w:ascii="標楷體" w:eastAsia="標楷體" w:hAnsi="標楷體" w:cs="Times New Roman" w:hint="eastAsia"/>
                <w:color w:val="auto"/>
                <w:kern w:val="0"/>
                <w:szCs w:val="20"/>
              </w:rPr>
              <w:t>合作學習</w:t>
            </w:r>
            <w:r w:rsidR="00B25150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5"/>
                <w:szCs w:val="25"/>
              </w:rPr>
              <w:t>生生互動</w:t>
            </w:r>
          </w:p>
        </w:tc>
      </w:tr>
      <w:tr w:rsidR="00547A8F" w:rsidRPr="0095119F" w:rsidTr="004E29DF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  <w:vAlign w:val="center"/>
          </w:tcPr>
          <w:p w:rsidR="00BA1BD8" w:rsidRPr="00201083" w:rsidRDefault="00BA1BD8" w:rsidP="00BA1BD8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 w:val="0"/>
                <w:bCs w:val="0"/>
                <w:color w:val="auto"/>
                <w:kern w:val="0"/>
                <w:sz w:val="25"/>
                <w:szCs w:val="25"/>
              </w:rPr>
            </w:pPr>
            <w:r w:rsidRPr="00201083">
              <w:rPr>
                <w:rFonts w:ascii="Times New Roman" w:eastAsia="標楷體" w:hAnsi="Times New Roman" w:cs="Times New Roman" w:hint="eastAsia"/>
                <w:b w:val="0"/>
                <w:color w:val="auto"/>
                <w:kern w:val="0"/>
                <w:sz w:val="25"/>
                <w:szCs w:val="25"/>
              </w:rPr>
              <w:t>十二</w:t>
            </w:r>
          </w:p>
        </w:tc>
        <w:tc>
          <w:tcPr>
            <w:tcW w:w="804" w:type="dxa"/>
            <w:vAlign w:val="center"/>
          </w:tcPr>
          <w:p w:rsidR="00BA1BD8" w:rsidRPr="0095119F" w:rsidRDefault="00F13FCB" w:rsidP="00BA1BD8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Cs/>
                <w:color w:val="auto"/>
                <w:kern w:val="0"/>
                <w:sz w:val="25"/>
                <w:szCs w:val="25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auto"/>
                <w:kern w:val="0"/>
                <w:sz w:val="25"/>
                <w:szCs w:val="25"/>
              </w:rPr>
              <w:t>05</w:t>
            </w:r>
            <w:r w:rsidR="00A43B4D" w:rsidRPr="0095119F">
              <w:rPr>
                <w:rFonts w:ascii="Times New Roman" w:eastAsia="標楷體" w:hAnsi="Times New Roman" w:cs="Times New Roman"/>
                <w:bCs/>
                <w:color w:val="auto"/>
                <w:kern w:val="0"/>
                <w:sz w:val="25"/>
                <w:szCs w:val="25"/>
              </w:rPr>
              <w:t>/</w:t>
            </w:r>
            <w:r>
              <w:rPr>
                <w:rFonts w:ascii="Times New Roman" w:eastAsia="標楷體" w:hAnsi="Times New Roman" w:cs="Times New Roman" w:hint="eastAsia"/>
                <w:bCs/>
                <w:color w:val="auto"/>
                <w:kern w:val="0"/>
                <w:sz w:val="25"/>
                <w:szCs w:val="25"/>
              </w:rPr>
              <w:t>10</w:t>
            </w:r>
            <w:r w:rsidR="00A43B4D" w:rsidRPr="0095119F">
              <w:rPr>
                <w:rFonts w:ascii="Times New Roman" w:eastAsia="標楷體" w:hAnsi="Times New Roman" w:cs="Times New Roman"/>
                <w:bCs/>
                <w:color w:val="auto"/>
                <w:kern w:val="0"/>
                <w:sz w:val="25"/>
                <w:szCs w:val="25"/>
              </w:rPr>
              <w:t>-</w:t>
            </w:r>
            <w:r w:rsidR="00A43B4D" w:rsidRPr="0095119F">
              <w:rPr>
                <w:rFonts w:ascii="Times New Roman" w:eastAsia="標楷體" w:hAnsi="Times New Roman" w:cs="Times New Roman" w:hint="eastAsia"/>
                <w:bCs/>
                <w:color w:val="auto"/>
                <w:kern w:val="0"/>
                <w:sz w:val="25"/>
                <w:szCs w:val="25"/>
              </w:rPr>
              <w:t>1</w:t>
            </w:r>
            <w:r>
              <w:rPr>
                <w:rFonts w:ascii="Times New Roman" w:eastAsia="標楷體" w:hAnsi="Times New Roman" w:cs="Times New Roman" w:hint="eastAsia"/>
                <w:bCs/>
                <w:color w:val="auto"/>
                <w:kern w:val="0"/>
                <w:sz w:val="25"/>
                <w:szCs w:val="25"/>
              </w:rPr>
              <w:t>6</w:t>
            </w:r>
          </w:p>
        </w:tc>
        <w:tc>
          <w:tcPr>
            <w:tcW w:w="5416" w:type="dxa"/>
            <w:vAlign w:val="center"/>
          </w:tcPr>
          <w:p w:rsidR="005F23A9" w:rsidRPr="0095119F" w:rsidRDefault="004E29DF" w:rsidP="00806B38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  <w:r w:rsidRPr="004E29DF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單元主題</w:t>
            </w:r>
            <w:r w:rsidRPr="004E29DF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(</w:t>
            </w:r>
            <w:r w:rsidRPr="004E29DF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十</w:t>
            </w:r>
            <w:r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二</w:t>
            </w:r>
            <w:r w:rsidRPr="004E29DF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)</w:t>
            </w:r>
            <w:proofErr w:type="gramStart"/>
            <w:r w:rsidR="005F23A9">
              <w:rPr>
                <w:rFonts w:ascii="標楷體" w:eastAsia="標楷體" w:hAnsi="標楷體" w:cs="Times New Roman" w:hint="eastAsia"/>
                <w:b/>
                <w:color w:val="auto"/>
                <w:kern w:val="0"/>
                <w:szCs w:val="20"/>
              </w:rPr>
              <w:t>綜整</w:t>
            </w:r>
            <w:r w:rsidR="005F23A9" w:rsidRPr="00402DE1">
              <w:rPr>
                <w:rFonts w:ascii="標楷體" w:eastAsia="標楷體" w:hAnsi="標楷體" w:cs="Times New Roman" w:hint="eastAsia"/>
                <w:b/>
                <w:color w:val="auto"/>
                <w:kern w:val="0"/>
                <w:szCs w:val="20"/>
              </w:rPr>
              <w:t>期</w:t>
            </w:r>
            <w:r w:rsidR="005F23A9">
              <w:rPr>
                <w:rFonts w:ascii="標楷體" w:eastAsia="標楷體" w:hAnsi="標楷體" w:cs="Times New Roman" w:hint="eastAsia"/>
                <w:b/>
                <w:color w:val="auto"/>
                <w:kern w:val="0"/>
                <w:szCs w:val="20"/>
              </w:rPr>
              <w:t>中</w:t>
            </w:r>
            <w:proofErr w:type="gramEnd"/>
            <w:r w:rsidR="005F23A9" w:rsidRPr="00402DE1">
              <w:rPr>
                <w:rFonts w:ascii="標楷體" w:eastAsia="標楷體" w:hAnsi="標楷體" w:cs="Times New Roman" w:hint="eastAsia"/>
                <w:b/>
                <w:color w:val="auto"/>
                <w:kern w:val="0"/>
                <w:szCs w:val="20"/>
              </w:rPr>
              <w:t>報告</w:t>
            </w:r>
            <w:r w:rsidR="005F23A9">
              <w:rPr>
                <w:rFonts w:ascii="標楷體" w:eastAsia="標楷體" w:hAnsi="標楷體" w:cs="Times New Roman" w:hint="eastAsia"/>
                <w:b/>
                <w:color w:val="auto"/>
                <w:kern w:val="0"/>
                <w:szCs w:val="20"/>
              </w:rPr>
              <w:t>準備同步合作學習分組報告</w:t>
            </w:r>
            <w:r w:rsidR="005F23A9">
              <w:rPr>
                <w:rFonts w:ascii="Times New Roman" w:eastAsia="標楷體" w:hAnsi="Times New Roman" w:cs="Times New Roman" w:hint="eastAsia"/>
                <w:color w:val="auto"/>
              </w:rPr>
              <w:t>(</w:t>
            </w:r>
            <w:r w:rsidR="005F23A9">
              <w:rPr>
                <w:rFonts w:ascii="Times New Roman" w:eastAsia="標楷體" w:hAnsi="Times New Roman" w:cs="Times New Roman" w:hint="eastAsia"/>
                <w:color w:val="auto"/>
              </w:rPr>
              <w:t>準備</w:t>
            </w:r>
            <w:proofErr w:type="gramStart"/>
            <w:r w:rsidR="005F23A9">
              <w:rPr>
                <w:rFonts w:ascii="Times New Roman" w:eastAsia="標楷體" w:hAnsi="Times New Roman" w:cs="Times New Roman" w:hint="eastAsia"/>
                <w:color w:val="auto"/>
              </w:rPr>
              <w:t>師生線上互動</w:t>
            </w:r>
            <w:proofErr w:type="gramEnd"/>
            <w:r w:rsidR="005F23A9">
              <w:rPr>
                <w:rFonts w:ascii="Times New Roman" w:eastAsia="標楷體" w:hAnsi="Times New Roman" w:cs="Times New Roman" w:hint="eastAsia"/>
                <w:color w:val="auto"/>
              </w:rPr>
              <w:t>與</w:t>
            </w:r>
            <w:proofErr w:type="gramStart"/>
            <w:r w:rsidR="005F23A9">
              <w:rPr>
                <w:rFonts w:ascii="Times New Roman" w:eastAsia="標楷體" w:hAnsi="Times New Roman" w:cs="Times New Roman" w:hint="eastAsia"/>
                <w:color w:val="auto"/>
              </w:rPr>
              <w:t>生生線上互動</w:t>
            </w:r>
            <w:proofErr w:type="gramEnd"/>
            <w:r w:rsidR="005F23A9">
              <w:rPr>
                <w:rFonts w:ascii="Times New Roman" w:eastAsia="標楷體" w:hAnsi="Times New Roman" w:cs="Times New Roman" w:hint="eastAsia"/>
                <w:color w:val="auto"/>
              </w:rPr>
              <w:t>)</w:t>
            </w:r>
          </w:p>
        </w:tc>
        <w:tc>
          <w:tcPr>
            <w:tcW w:w="2262" w:type="dxa"/>
            <w:vAlign w:val="center"/>
          </w:tcPr>
          <w:p w:rsidR="00BA1BD8" w:rsidRPr="0095119F" w:rsidRDefault="005F23A9" w:rsidP="00BA1BD8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 w:val="25"/>
                <w:szCs w:val="25"/>
              </w:rPr>
              <w:t>參考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 w:val="25"/>
                <w:szCs w:val="25"/>
              </w:rPr>
              <w:t>(</w:t>
            </w:r>
            <w:r w:rsidRPr="004669EF">
              <w:rPr>
                <w:rFonts w:ascii="Times New Roman" w:eastAsia="標楷體" w:hAnsi="標楷體" w:cs="Times New Roman"/>
                <w:bCs/>
                <w:color w:val="FF0000"/>
                <w:kern w:val="0"/>
                <w:szCs w:val="24"/>
              </w:rPr>
              <w:t>蔡清田</w:t>
            </w:r>
            <w:r>
              <w:rPr>
                <w:rFonts w:ascii="標楷體" w:eastAsia="標楷體" w:hAnsi="標楷體" w:cs="Times New Roman" w:hint="eastAsia"/>
                <w:bCs/>
                <w:color w:val="FF0000"/>
                <w:kern w:val="0"/>
                <w:szCs w:val="24"/>
              </w:rPr>
              <w:t>，</w:t>
            </w:r>
            <w:r w:rsidRPr="004669EF">
              <w:rPr>
                <w:rFonts w:ascii="Times New Roman" w:eastAsia="標楷體" w:hAnsi="標楷體" w:cs="Times New Roman"/>
                <w:bCs/>
                <w:color w:val="FF0000"/>
                <w:kern w:val="0"/>
                <w:szCs w:val="24"/>
              </w:rPr>
              <w:t>201</w:t>
            </w:r>
            <w:r w:rsidRPr="004669EF">
              <w:rPr>
                <w:rFonts w:ascii="Times New Roman" w:eastAsia="標楷體" w:hAnsi="標楷體" w:cs="Times New Roman" w:hint="eastAsia"/>
                <w:bCs/>
                <w:color w:val="FF0000"/>
                <w:kern w:val="0"/>
                <w:szCs w:val="24"/>
              </w:rPr>
              <w:t>7</w:t>
            </w:r>
            <w:r w:rsidRPr="004669EF">
              <w:rPr>
                <w:rFonts w:ascii="Times New Roman" w:eastAsia="標楷體" w:hAnsi="標楷體" w:cs="Times New Roman"/>
                <w:bCs/>
                <w:color w:val="FF0000"/>
                <w:kern w:val="0"/>
                <w:szCs w:val="24"/>
              </w:rPr>
              <w:t>)</w:t>
            </w:r>
            <w:r>
              <w:rPr>
                <w:rFonts w:ascii="Times New Roman" w:eastAsia="標楷體" w:hAnsi="標楷體" w:cs="Times New Roman" w:hint="eastAsia"/>
                <w:bCs/>
                <w:color w:val="FF0000"/>
                <w:kern w:val="0"/>
                <w:szCs w:val="24"/>
              </w:rPr>
              <w:t>第</w:t>
            </w:r>
            <w:r>
              <w:rPr>
                <w:rFonts w:ascii="Times New Roman" w:eastAsia="標楷體" w:hAnsi="標楷體" w:cs="Times New Roman" w:hint="eastAsia"/>
                <w:bCs/>
                <w:color w:val="FF0000"/>
                <w:kern w:val="0"/>
                <w:szCs w:val="24"/>
              </w:rPr>
              <w:t>7</w:t>
            </w:r>
            <w:r>
              <w:rPr>
                <w:rFonts w:ascii="Times New Roman" w:eastAsia="標楷體" w:hAnsi="標楷體" w:cs="Times New Roman" w:hint="eastAsia"/>
                <w:bCs/>
                <w:color w:val="FF0000"/>
                <w:kern w:val="0"/>
                <w:szCs w:val="24"/>
              </w:rPr>
              <w:t>章</w:t>
            </w:r>
            <w:proofErr w:type="gramStart"/>
            <w:r>
              <w:rPr>
                <w:rFonts w:ascii="Times New Roman" w:eastAsia="標楷體" w:hAnsi="標楷體" w:cs="Times New Roman" w:hint="eastAsia"/>
                <w:bCs/>
                <w:color w:val="FF0000"/>
                <w:kern w:val="0"/>
                <w:szCs w:val="24"/>
              </w:rPr>
              <w:t>歸納</w:t>
            </w:r>
            <w:r w:rsidRPr="00F44A38">
              <w:rPr>
                <w:rFonts w:ascii="標楷體" w:eastAsia="標楷體" w:hAnsi="標楷體" w:cs="Times New Roman" w:hint="eastAsia"/>
                <w:b/>
                <w:color w:val="00B050"/>
                <w:kern w:val="0"/>
                <w:szCs w:val="20"/>
              </w:rPr>
              <w:t>綜整</w:t>
            </w:r>
            <w:r w:rsidRPr="00F44A38">
              <w:rPr>
                <w:rFonts w:ascii="Times New Roman" w:eastAsia="標楷體" w:hAnsi="標楷體" w:cs="Times New Roman" w:hint="eastAsia"/>
                <w:bCs/>
                <w:color w:val="00B050"/>
                <w:kern w:val="0"/>
                <w:szCs w:val="24"/>
              </w:rPr>
              <w:t>參考</w:t>
            </w:r>
            <w:proofErr w:type="gramEnd"/>
            <w:r w:rsidRPr="00F44A38">
              <w:rPr>
                <w:rFonts w:ascii="Times New Roman" w:eastAsia="標楷體" w:hAnsi="標楷體" w:cs="Times New Roman" w:hint="eastAsia"/>
                <w:bCs/>
                <w:color w:val="00B050"/>
                <w:kern w:val="0"/>
                <w:szCs w:val="24"/>
              </w:rPr>
              <w:t>文獻</w:t>
            </w:r>
            <w:r w:rsidRPr="00F44A38">
              <w:rPr>
                <w:rFonts w:ascii="Times New Roman" w:eastAsia="標楷體" w:hAnsi="Times New Roman" w:cs="Times New Roman" w:hint="eastAsia"/>
                <w:color w:val="00B050"/>
              </w:rPr>
              <w:t>準備行動研究</w:t>
            </w:r>
            <w:r w:rsidRPr="00F44A38">
              <w:rPr>
                <w:rFonts w:ascii="Times New Roman" w:eastAsia="標楷體" w:hAnsi="Times New Roman" w:cs="Times New Roman" w:hint="eastAsia"/>
                <w:color w:val="00B050"/>
              </w:rPr>
              <w:t>PPCIER</w:t>
            </w:r>
            <w:r w:rsidRPr="00F44A38">
              <w:rPr>
                <w:rFonts w:ascii="標楷體" w:eastAsia="標楷體" w:hAnsi="標楷體" w:cs="Times New Roman" w:hint="eastAsia"/>
                <w:color w:val="00B050"/>
                <w:kern w:val="0"/>
                <w:szCs w:val="20"/>
              </w:rPr>
              <w:t>(R)</w:t>
            </w:r>
            <w:r w:rsidRPr="00F44A38">
              <w:rPr>
                <w:rFonts w:ascii="Times New Roman" w:eastAsia="標楷體" w:hAnsi="Times New Roman" w:cs="Times New Roman" w:hint="eastAsia"/>
                <w:b/>
                <w:bCs/>
                <w:color w:val="00B050"/>
                <w:kern w:val="0"/>
                <w:sz w:val="25"/>
                <w:szCs w:val="25"/>
              </w:rPr>
              <w:t>個人期中</w:t>
            </w:r>
            <w:r w:rsidRPr="00F44A38">
              <w:rPr>
                <w:rFonts w:ascii="標楷體" w:eastAsia="標楷體" w:hAnsi="標楷體" w:cs="Times New Roman" w:hint="eastAsia"/>
                <w:b/>
                <w:color w:val="00B050"/>
                <w:kern w:val="0"/>
                <w:szCs w:val="20"/>
              </w:rPr>
              <w:t>PPT</w:t>
            </w:r>
            <w:r w:rsidRPr="00F44A38">
              <w:rPr>
                <w:rFonts w:ascii="Times New Roman" w:eastAsia="標楷體" w:hAnsi="Times New Roman" w:cs="Times New Roman" w:hint="eastAsia"/>
                <w:b/>
                <w:bCs/>
                <w:color w:val="00B050"/>
                <w:kern w:val="0"/>
                <w:sz w:val="25"/>
                <w:szCs w:val="25"/>
              </w:rPr>
              <w:t>作業報告</w:t>
            </w:r>
          </w:p>
        </w:tc>
      </w:tr>
      <w:tr w:rsidR="00547A8F" w:rsidRPr="0095119F" w:rsidTr="004E29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  <w:vAlign w:val="center"/>
          </w:tcPr>
          <w:p w:rsidR="005F23A9" w:rsidRPr="00201083" w:rsidRDefault="005F23A9" w:rsidP="005F23A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 w:val="0"/>
                <w:bCs w:val="0"/>
                <w:color w:val="auto"/>
                <w:kern w:val="0"/>
                <w:sz w:val="25"/>
                <w:szCs w:val="25"/>
              </w:rPr>
            </w:pPr>
            <w:r w:rsidRPr="00201083">
              <w:rPr>
                <w:rFonts w:ascii="Times New Roman" w:eastAsia="標楷體" w:hAnsi="Times New Roman" w:cs="Times New Roman" w:hint="eastAsia"/>
                <w:b w:val="0"/>
                <w:color w:val="auto"/>
                <w:kern w:val="0"/>
                <w:sz w:val="25"/>
                <w:szCs w:val="25"/>
              </w:rPr>
              <w:t>十三</w:t>
            </w:r>
          </w:p>
        </w:tc>
        <w:tc>
          <w:tcPr>
            <w:tcW w:w="804" w:type="dxa"/>
            <w:vAlign w:val="center"/>
          </w:tcPr>
          <w:p w:rsidR="005F23A9" w:rsidRPr="0095119F" w:rsidRDefault="00F13FCB" w:rsidP="005F23A9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Cs/>
                <w:color w:val="auto"/>
                <w:kern w:val="0"/>
                <w:sz w:val="25"/>
                <w:szCs w:val="25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auto"/>
                <w:kern w:val="0"/>
                <w:sz w:val="25"/>
                <w:szCs w:val="25"/>
              </w:rPr>
              <w:t>05</w:t>
            </w:r>
            <w:r w:rsidR="00A43B4D" w:rsidRPr="0095119F">
              <w:rPr>
                <w:rFonts w:ascii="Times New Roman" w:eastAsia="標楷體" w:hAnsi="Times New Roman" w:cs="Times New Roman"/>
                <w:bCs/>
                <w:color w:val="auto"/>
                <w:kern w:val="0"/>
                <w:sz w:val="25"/>
                <w:szCs w:val="25"/>
              </w:rPr>
              <w:t>/</w:t>
            </w:r>
            <w:r>
              <w:rPr>
                <w:rFonts w:ascii="Times New Roman" w:eastAsia="標楷體" w:hAnsi="Times New Roman" w:cs="Times New Roman" w:hint="eastAsia"/>
                <w:bCs/>
                <w:color w:val="auto"/>
                <w:kern w:val="0"/>
                <w:sz w:val="25"/>
                <w:szCs w:val="25"/>
              </w:rPr>
              <w:t>17</w:t>
            </w:r>
            <w:r w:rsidR="00A43B4D" w:rsidRPr="0095119F">
              <w:rPr>
                <w:rFonts w:ascii="Times New Roman" w:eastAsia="標楷體" w:hAnsi="Times New Roman" w:cs="Times New Roman"/>
                <w:bCs/>
                <w:color w:val="auto"/>
                <w:kern w:val="0"/>
                <w:sz w:val="25"/>
                <w:szCs w:val="25"/>
              </w:rPr>
              <w:t>-</w:t>
            </w:r>
            <w:r w:rsidR="00A43B4D">
              <w:rPr>
                <w:rFonts w:ascii="Times New Roman" w:eastAsia="標楷體" w:hAnsi="Times New Roman" w:cs="Times New Roman" w:hint="eastAsia"/>
                <w:bCs/>
                <w:color w:val="auto"/>
                <w:kern w:val="0"/>
                <w:sz w:val="25"/>
                <w:szCs w:val="25"/>
              </w:rPr>
              <w:t>2</w:t>
            </w:r>
            <w:r>
              <w:rPr>
                <w:rFonts w:ascii="Times New Roman" w:eastAsia="標楷體" w:hAnsi="Times New Roman" w:cs="Times New Roman" w:hint="eastAsia"/>
                <w:bCs/>
                <w:color w:val="auto"/>
                <w:kern w:val="0"/>
                <w:sz w:val="25"/>
                <w:szCs w:val="25"/>
              </w:rPr>
              <w:t>3</w:t>
            </w:r>
          </w:p>
        </w:tc>
        <w:tc>
          <w:tcPr>
            <w:tcW w:w="5416" w:type="dxa"/>
            <w:vAlign w:val="center"/>
          </w:tcPr>
          <w:p w:rsidR="005F23A9" w:rsidRPr="004E29DF" w:rsidRDefault="004E29DF" w:rsidP="005F23A9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pacing w:val="3"/>
                <w:sz w:val="20"/>
                <w:szCs w:val="20"/>
                <w:shd w:val="clear" w:color="auto" w:fill="FFFFFF"/>
              </w:rPr>
            </w:pPr>
            <w:r w:rsidRPr="004E29DF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單元主題</w:t>
            </w:r>
            <w:r w:rsidRPr="004E29DF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(</w:t>
            </w:r>
            <w:r w:rsidRPr="004E29DF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十</w:t>
            </w:r>
            <w:r w:rsidR="00C34298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三</w:t>
            </w:r>
            <w:r w:rsidRPr="004E29DF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)</w:t>
            </w:r>
            <w:r w:rsidR="005F23A9" w:rsidRPr="000E5139">
              <w:rPr>
                <w:rFonts w:ascii="標楷體" w:eastAsia="標楷體" w:hAnsi="標楷體" w:cs="Times New Roman" w:hint="eastAsia"/>
                <w:color w:val="00B0F0"/>
                <w:kern w:val="0"/>
                <w:szCs w:val="20"/>
              </w:rPr>
              <w:t>第一組</w:t>
            </w:r>
            <w:r>
              <w:rPr>
                <w:rFonts w:ascii="標楷體" w:eastAsia="標楷體" w:hAnsi="標楷體" w:cs="Times New Roman" w:hint="eastAsia"/>
                <w:color w:val="00B0F0"/>
                <w:kern w:val="0"/>
                <w:szCs w:val="20"/>
              </w:rPr>
              <w:t>報告</w:t>
            </w:r>
            <w:r w:rsidR="005F23A9" w:rsidRPr="004E29DF">
              <w:rPr>
                <w:rFonts w:ascii="Arial" w:hAnsi="Arial" w:cs="Arial"/>
                <w:color w:val="FF0000"/>
                <w:spacing w:val="3"/>
                <w:sz w:val="20"/>
                <w:szCs w:val="20"/>
                <w:shd w:val="clear" w:color="auto" w:fill="FFFFFF"/>
              </w:rPr>
              <w:t>1-6(</w:t>
            </w:r>
            <w:r w:rsidR="005F23A9" w:rsidRPr="004E29DF">
              <w:rPr>
                <w:rFonts w:ascii="Arial" w:hAnsi="Arial" w:cs="Arial" w:hint="eastAsia"/>
                <w:color w:val="FF0000"/>
                <w:spacing w:val="3"/>
                <w:sz w:val="20"/>
                <w:szCs w:val="20"/>
                <w:shd w:val="clear" w:color="auto" w:fill="FFFFFF"/>
              </w:rPr>
              <w:t>每人報告</w:t>
            </w:r>
            <w:r w:rsidR="005F23A9" w:rsidRPr="004E29DF">
              <w:rPr>
                <w:rFonts w:ascii="Arial" w:hAnsi="Arial" w:cs="Arial" w:hint="eastAsia"/>
                <w:color w:val="FF0000"/>
                <w:spacing w:val="3"/>
                <w:sz w:val="20"/>
                <w:szCs w:val="20"/>
                <w:shd w:val="clear" w:color="auto" w:fill="FFFFFF"/>
              </w:rPr>
              <w:t>2</w:t>
            </w:r>
            <w:r w:rsidR="005F23A9" w:rsidRPr="004E29DF">
              <w:rPr>
                <w:rFonts w:ascii="Arial" w:hAnsi="Arial" w:cs="Arial"/>
                <w:color w:val="FF0000"/>
                <w:spacing w:val="3"/>
                <w:sz w:val="20"/>
                <w:szCs w:val="20"/>
                <w:shd w:val="clear" w:color="auto" w:fill="FFFFFF"/>
              </w:rPr>
              <w:t>0</w:t>
            </w:r>
            <w:r w:rsidR="005F23A9" w:rsidRPr="004E29DF">
              <w:rPr>
                <w:rFonts w:ascii="Arial" w:hAnsi="Arial" w:cs="Arial" w:hint="eastAsia"/>
                <w:color w:val="FF0000"/>
                <w:spacing w:val="3"/>
                <w:sz w:val="20"/>
                <w:szCs w:val="20"/>
                <w:shd w:val="clear" w:color="auto" w:fill="FFFFFF"/>
              </w:rPr>
              <w:t>分鐘</w:t>
            </w:r>
            <w:r w:rsidR="005F23A9" w:rsidRPr="004E29DF">
              <w:rPr>
                <w:rFonts w:ascii="Arial" w:hAnsi="Arial" w:cs="Arial"/>
                <w:color w:val="FF0000"/>
                <w:spacing w:val="3"/>
                <w:sz w:val="20"/>
                <w:szCs w:val="20"/>
                <w:shd w:val="clear" w:color="auto" w:fill="FFFFFF"/>
              </w:rPr>
              <w:t>)</w:t>
            </w:r>
          </w:p>
          <w:p w:rsidR="005F23A9" w:rsidRPr="0095119F" w:rsidRDefault="005F23A9" w:rsidP="005F23A9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  <w:r w:rsidRPr="000E5139">
              <w:rPr>
                <w:rFonts w:ascii="標楷體" w:eastAsia="標楷體" w:hAnsi="標楷體" w:cs="Times New Roman" w:hint="eastAsia"/>
                <w:color w:val="00B0F0"/>
                <w:kern w:val="0"/>
                <w:szCs w:val="20"/>
              </w:rPr>
              <w:t>實做</w:t>
            </w:r>
            <w:r w:rsidRPr="00F44A38">
              <w:rPr>
                <w:rFonts w:ascii="標楷體" w:eastAsia="標楷體" w:hAnsi="標楷體" w:cs="Times New Roman" w:hint="eastAsia"/>
                <w:b/>
                <w:color w:val="00B050"/>
                <w:kern w:val="0"/>
                <w:szCs w:val="20"/>
              </w:rPr>
              <w:t>PPCIER</w:t>
            </w:r>
            <w:r w:rsidRPr="00065D03">
              <w:rPr>
                <w:rFonts w:ascii="標楷體" w:eastAsia="標楷體" w:hAnsi="標楷體" w:cs="Times New Roman" w:hint="eastAsia"/>
                <w:color w:val="auto"/>
                <w:kern w:val="0"/>
                <w:szCs w:val="20"/>
              </w:rPr>
              <w:t>行動研究</w:t>
            </w:r>
            <w:r>
              <w:rPr>
                <w:rFonts w:ascii="標楷體" w:eastAsia="標楷體" w:hAnsi="標楷體" w:cs="Times New Roman" w:hint="eastAsia"/>
                <w:color w:val="auto"/>
                <w:kern w:val="0"/>
                <w:szCs w:val="20"/>
              </w:rPr>
              <w:t>PPT</w:t>
            </w:r>
            <w:r w:rsidRPr="00065D03">
              <w:rPr>
                <w:rFonts w:ascii="標楷體" w:eastAsia="標楷體" w:hAnsi="標楷體" w:cs="Times New Roman" w:hint="eastAsia"/>
                <w:color w:val="auto"/>
                <w:kern w:val="0"/>
                <w:szCs w:val="20"/>
              </w:rPr>
              <w:t>作業</w:t>
            </w:r>
            <w:r>
              <w:rPr>
                <w:rFonts w:ascii="標楷體" w:eastAsia="標楷體" w:hAnsi="標楷體" w:cs="Times New Roman" w:hint="eastAsia"/>
                <w:color w:val="auto"/>
                <w:kern w:val="0"/>
                <w:szCs w:val="20"/>
              </w:rPr>
              <w:t>(二</w:t>
            </w:r>
            <w:r w:rsidRPr="00402DE1">
              <w:rPr>
                <w:rFonts w:ascii="標楷體" w:eastAsia="標楷體" w:hAnsi="標楷體" w:cs="Times New Roman" w:hint="eastAsia"/>
                <w:color w:val="auto"/>
                <w:kern w:val="0"/>
                <w:szCs w:val="20"/>
              </w:rPr>
              <w:t>組</w:t>
            </w:r>
            <w:r>
              <w:rPr>
                <w:rFonts w:ascii="標楷體" w:eastAsia="標楷體" w:hAnsi="標楷體" w:cs="Times New Roman" w:hint="eastAsia"/>
                <w:color w:val="auto"/>
                <w:kern w:val="0"/>
                <w:szCs w:val="20"/>
              </w:rPr>
              <w:t>提問)</w:t>
            </w:r>
            <w:r w:rsidRPr="00C91999">
              <w:rPr>
                <w:rFonts w:ascii="Times New Roman" w:eastAsia="標楷體" w:hAnsi="Times New Roman" w:cs="Times New Roman"/>
                <w:color w:val="FF0000"/>
              </w:rPr>
              <w:t xml:space="preserve"> </w:t>
            </w:r>
          </w:p>
        </w:tc>
        <w:tc>
          <w:tcPr>
            <w:tcW w:w="2262" w:type="dxa"/>
            <w:vAlign w:val="center"/>
          </w:tcPr>
          <w:p w:rsidR="005F23A9" w:rsidRDefault="005F23A9" w:rsidP="005F23A9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  <w:r w:rsidRPr="0095119F">
              <w:rPr>
                <w:rFonts w:ascii="Times New Roman" w:eastAsia="標楷體" w:hAnsi="Times New Roman" w:cs="Times New Roman" w:hint="eastAsia"/>
                <w:color w:val="auto"/>
              </w:rPr>
              <w:t>第</w:t>
            </w:r>
            <w:r>
              <w:rPr>
                <w:rFonts w:ascii="Times New Roman" w:eastAsia="標楷體" w:hAnsi="Times New Roman" w:cs="Times New Roman" w:hint="eastAsia"/>
                <w:color w:val="auto"/>
              </w:rPr>
              <w:t>1</w:t>
            </w:r>
            <w:r w:rsidRPr="0095119F">
              <w:rPr>
                <w:rFonts w:ascii="Times New Roman" w:eastAsia="標楷體" w:hAnsi="Times New Roman" w:cs="Times New Roman" w:hint="eastAsia"/>
                <w:color w:val="auto"/>
              </w:rPr>
              <w:t>次同步</w:t>
            </w:r>
          </w:p>
          <w:p w:rsidR="00806B38" w:rsidRDefault="00F13FCB" w:rsidP="005F23A9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</w:rPr>
              <w:t>05</w:t>
            </w:r>
            <w:r w:rsidR="005F23A9" w:rsidRPr="00C91999">
              <w:rPr>
                <w:rFonts w:ascii="Times New Roman" w:eastAsia="標楷體" w:hAnsi="Times New Roman" w:cs="Times New Roman"/>
                <w:color w:val="FF0000"/>
              </w:rPr>
              <w:t>/</w:t>
            </w:r>
            <w:r w:rsidR="006677D2">
              <w:rPr>
                <w:rFonts w:ascii="Times New Roman" w:eastAsia="標楷體" w:hAnsi="Times New Roman" w:cs="Times New Roman" w:hint="eastAsia"/>
                <w:color w:val="FF0000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FF0000"/>
              </w:rPr>
              <w:t>8</w:t>
            </w:r>
            <w:r w:rsidR="005F23A9">
              <w:rPr>
                <w:rFonts w:ascii="Times New Roman" w:eastAsia="標楷體" w:hAnsi="Times New Roman" w:cs="Times New Roman" w:hint="eastAsia"/>
                <w:color w:val="FF0000"/>
              </w:rPr>
              <w:t>(</w:t>
            </w:r>
            <w:proofErr w:type="gramStart"/>
            <w:r w:rsidR="00282E53" w:rsidRPr="00282E53">
              <w:rPr>
                <w:rFonts w:ascii="Times New Roman" w:eastAsia="標楷體" w:hAnsi="Times New Roman" w:cs="Times New Roman" w:hint="eastAsia"/>
                <w:color w:val="00B0F0"/>
              </w:rPr>
              <w:t>一</w:t>
            </w:r>
            <w:proofErr w:type="gramEnd"/>
            <w:r w:rsidR="005F23A9">
              <w:rPr>
                <w:rFonts w:ascii="Times New Roman" w:eastAsia="標楷體" w:hAnsi="Times New Roman" w:cs="Times New Roman" w:hint="eastAsia"/>
                <w:color w:val="FF0000"/>
              </w:rPr>
              <w:t>)</w:t>
            </w:r>
            <w:r w:rsidR="005F23A9" w:rsidRPr="005F23A9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師</w:t>
            </w:r>
            <w:r w:rsidR="005F23A9" w:rsidRPr="005F23A9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0"/>
                <w:szCs w:val="20"/>
              </w:rPr>
              <w:t>生</w:t>
            </w:r>
            <w:proofErr w:type="gramStart"/>
            <w:r w:rsidR="005F23A9" w:rsidRPr="005F23A9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0"/>
                <w:szCs w:val="20"/>
              </w:rPr>
              <w:t>生</w:t>
            </w:r>
            <w:proofErr w:type="gramEnd"/>
            <w:r w:rsidR="005F23A9" w:rsidRPr="005F23A9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0"/>
                <w:szCs w:val="20"/>
              </w:rPr>
              <w:t>互動</w:t>
            </w:r>
          </w:p>
          <w:p w:rsidR="00806B38" w:rsidRPr="00806B38" w:rsidRDefault="00806B38" w:rsidP="00806B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 w:hint="eastAsia"/>
                <w:color w:val="FF0000"/>
              </w:rPr>
            </w:pPr>
            <w:r w:rsidRPr="0095119F">
              <w:rPr>
                <w:rFonts w:ascii="Times New Roman" w:eastAsia="標楷體" w:hAnsi="Times New Roman" w:cs="Times New Roman" w:hint="eastAsia"/>
                <w:color w:val="auto"/>
              </w:rPr>
              <w:t>第</w:t>
            </w:r>
            <w:r w:rsidRPr="0095119F">
              <w:rPr>
                <w:rFonts w:ascii="Times New Roman" w:eastAsia="標楷體" w:hAnsi="Times New Roman" w:cs="Times New Roman" w:hint="eastAsia"/>
                <w:color w:val="auto"/>
              </w:rPr>
              <w:t>3</w:t>
            </w:r>
            <w:r w:rsidRPr="0095119F">
              <w:rPr>
                <w:rFonts w:ascii="Times New Roman" w:eastAsia="標楷體" w:hAnsi="Times New Roman" w:cs="Times New Roman" w:hint="eastAsia"/>
                <w:color w:val="auto"/>
              </w:rPr>
              <w:t>次面授</w:t>
            </w:r>
            <w:r>
              <w:rPr>
                <w:rFonts w:ascii="Times New Roman" w:eastAsia="標楷體" w:hAnsi="Times New Roman" w:cs="Times New Roman" w:hint="eastAsia"/>
                <w:color w:val="auto"/>
              </w:rPr>
              <w:t>05</w:t>
            </w:r>
            <w:r w:rsidRPr="00C91999">
              <w:rPr>
                <w:rFonts w:ascii="Times New Roman" w:eastAsia="標楷體" w:hAnsi="Times New Roman" w:cs="Times New Roman" w:hint="eastAsia"/>
                <w:color w:val="FF0000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FF0000"/>
              </w:rPr>
              <w:t>23</w:t>
            </w:r>
            <w:r>
              <w:rPr>
                <w:rFonts w:ascii="Times New Roman" w:eastAsia="標楷體" w:hAnsi="Times New Roman" w:cs="Times New Roman" w:hint="eastAsia"/>
                <w:color w:val="FF0000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FF0000"/>
              </w:rPr>
              <w:t>六</w:t>
            </w:r>
            <w:r>
              <w:rPr>
                <w:rFonts w:ascii="Times New Roman" w:eastAsia="標楷體" w:hAnsi="Times New Roman" w:cs="Times New Roman" w:hint="eastAsia"/>
                <w:color w:val="FF0000"/>
              </w:rPr>
              <w:t>)</w:t>
            </w:r>
          </w:p>
        </w:tc>
      </w:tr>
      <w:tr w:rsidR="00547A8F" w:rsidRPr="0095119F" w:rsidTr="004E29DF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  <w:vAlign w:val="center"/>
          </w:tcPr>
          <w:p w:rsidR="005F23A9" w:rsidRPr="00201083" w:rsidRDefault="005F23A9" w:rsidP="005F23A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 w:val="0"/>
                <w:bCs w:val="0"/>
                <w:color w:val="auto"/>
                <w:kern w:val="0"/>
                <w:sz w:val="25"/>
                <w:szCs w:val="25"/>
              </w:rPr>
            </w:pPr>
            <w:r w:rsidRPr="00201083">
              <w:rPr>
                <w:rFonts w:ascii="Times New Roman" w:eastAsia="標楷體" w:hAnsi="Times New Roman" w:cs="Times New Roman" w:hint="eastAsia"/>
                <w:b w:val="0"/>
                <w:color w:val="auto"/>
                <w:kern w:val="0"/>
                <w:sz w:val="25"/>
                <w:szCs w:val="25"/>
              </w:rPr>
              <w:t>十四</w:t>
            </w:r>
          </w:p>
        </w:tc>
        <w:tc>
          <w:tcPr>
            <w:tcW w:w="804" w:type="dxa"/>
            <w:vAlign w:val="center"/>
          </w:tcPr>
          <w:p w:rsidR="005F23A9" w:rsidRDefault="00A43B4D" w:rsidP="005F23A9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Cs/>
                <w:color w:val="auto"/>
                <w:kern w:val="0"/>
                <w:sz w:val="25"/>
                <w:szCs w:val="25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auto"/>
                <w:kern w:val="0"/>
                <w:sz w:val="25"/>
                <w:szCs w:val="25"/>
              </w:rPr>
              <w:t>0</w:t>
            </w:r>
            <w:r w:rsidR="00F13FCB">
              <w:rPr>
                <w:rFonts w:ascii="Times New Roman" w:eastAsia="標楷體" w:hAnsi="Times New Roman" w:cs="Times New Roman" w:hint="eastAsia"/>
                <w:bCs/>
                <w:color w:val="auto"/>
                <w:kern w:val="0"/>
                <w:sz w:val="25"/>
                <w:szCs w:val="25"/>
              </w:rPr>
              <w:t>5/24-</w:t>
            </w:r>
          </w:p>
          <w:p w:rsidR="00A43B4D" w:rsidRPr="0095119F" w:rsidRDefault="00A43B4D" w:rsidP="005F23A9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Cs/>
                <w:color w:val="auto"/>
                <w:kern w:val="0"/>
                <w:sz w:val="25"/>
                <w:szCs w:val="25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auto"/>
                <w:kern w:val="0"/>
                <w:sz w:val="25"/>
                <w:szCs w:val="25"/>
              </w:rPr>
              <w:t>3</w:t>
            </w:r>
            <w:r w:rsidR="00F13FCB">
              <w:rPr>
                <w:rFonts w:ascii="Times New Roman" w:eastAsia="標楷體" w:hAnsi="Times New Roman" w:cs="Times New Roman" w:hint="eastAsia"/>
                <w:bCs/>
                <w:color w:val="auto"/>
                <w:kern w:val="0"/>
                <w:sz w:val="25"/>
                <w:szCs w:val="25"/>
              </w:rPr>
              <w:t>0</w:t>
            </w:r>
          </w:p>
        </w:tc>
        <w:tc>
          <w:tcPr>
            <w:tcW w:w="5416" w:type="dxa"/>
            <w:vAlign w:val="center"/>
          </w:tcPr>
          <w:p w:rsidR="005F23A9" w:rsidRPr="00C34298" w:rsidRDefault="00C34298" w:rsidP="005F23A9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C4043"/>
                <w:spacing w:val="3"/>
                <w:sz w:val="20"/>
                <w:szCs w:val="20"/>
                <w:shd w:val="clear" w:color="auto" w:fill="FFFFFF"/>
              </w:rPr>
            </w:pPr>
            <w:r w:rsidRPr="004E29DF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單元主題</w:t>
            </w:r>
            <w:r w:rsidRPr="004E29DF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(</w:t>
            </w:r>
            <w:r w:rsidRPr="004E29DF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十</w:t>
            </w:r>
            <w:r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四</w:t>
            </w:r>
            <w:r w:rsidRPr="004E29DF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)</w:t>
            </w:r>
            <w:r w:rsidR="005F23A9" w:rsidRPr="000E5139">
              <w:rPr>
                <w:rFonts w:ascii="標楷體" w:eastAsia="標楷體" w:hAnsi="標楷體" w:cs="Times New Roman" w:hint="eastAsia"/>
                <w:color w:val="00B0F0"/>
                <w:kern w:val="0"/>
                <w:szCs w:val="20"/>
              </w:rPr>
              <w:t>第二組</w:t>
            </w:r>
            <w:r>
              <w:rPr>
                <w:rFonts w:ascii="標楷體" w:eastAsia="標楷體" w:hAnsi="標楷體" w:cs="Times New Roman" w:hint="eastAsia"/>
                <w:color w:val="00B0F0"/>
                <w:kern w:val="0"/>
                <w:szCs w:val="20"/>
              </w:rPr>
              <w:t>報告</w:t>
            </w:r>
            <w:r w:rsidR="005F23A9" w:rsidRPr="00C34298">
              <w:rPr>
                <w:rFonts w:ascii="Arial" w:hAnsi="Arial" w:cs="Arial"/>
                <w:color w:val="FF0000"/>
                <w:spacing w:val="3"/>
                <w:sz w:val="20"/>
                <w:szCs w:val="20"/>
                <w:shd w:val="clear" w:color="auto" w:fill="FFFFFF"/>
              </w:rPr>
              <w:t>7-1</w:t>
            </w:r>
            <w:r w:rsidR="003B714C">
              <w:rPr>
                <w:rFonts w:ascii="Arial" w:hAnsi="Arial" w:cs="Arial" w:hint="eastAsia"/>
                <w:color w:val="FF0000"/>
                <w:spacing w:val="3"/>
                <w:sz w:val="20"/>
                <w:szCs w:val="20"/>
                <w:shd w:val="clear" w:color="auto" w:fill="FFFFFF"/>
              </w:rPr>
              <w:t>3</w:t>
            </w:r>
            <w:r w:rsidR="005F23A9" w:rsidRPr="00C34298">
              <w:rPr>
                <w:rFonts w:ascii="Arial" w:hAnsi="Arial" w:cs="Arial"/>
                <w:color w:val="FF0000"/>
                <w:spacing w:val="3"/>
                <w:sz w:val="20"/>
                <w:szCs w:val="20"/>
                <w:shd w:val="clear" w:color="auto" w:fill="FFFFFF"/>
              </w:rPr>
              <w:t>(</w:t>
            </w:r>
            <w:r w:rsidR="005F23A9" w:rsidRPr="00C34298">
              <w:rPr>
                <w:rFonts w:ascii="Arial" w:hAnsi="Arial" w:cs="Arial" w:hint="eastAsia"/>
                <w:color w:val="FF0000"/>
                <w:spacing w:val="3"/>
                <w:sz w:val="20"/>
                <w:szCs w:val="20"/>
                <w:shd w:val="clear" w:color="auto" w:fill="FFFFFF"/>
              </w:rPr>
              <w:t>每人報告</w:t>
            </w:r>
            <w:r w:rsidR="005F23A9" w:rsidRPr="00C34298">
              <w:rPr>
                <w:rFonts w:ascii="Arial" w:hAnsi="Arial" w:cs="Arial" w:hint="eastAsia"/>
                <w:color w:val="FF0000"/>
                <w:spacing w:val="3"/>
                <w:sz w:val="20"/>
                <w:szCs w:val="20"/>
                <w:shd w:val="clear" w:color="auto" w:fill="FFFFFF"/>
              </w:rPr>
              <w:t>2</w:t>
            </w:r>
            <w:r w:rsidR="005F23A9" w:rsidRPr="00C34298">
              <w:rPr>
                <w:rFonts w:ascii="Arial" w:hAnsi="Arial" w:cs="Arial"/>
                <w:color w:val="FF0000"/>
                <w:spacing w:val="3"/>
                <w:sz w:val="20"/>
                <w:szCs w:val="20"/>
                <w:shd w:val="clear" w:color="auto" w:fill="FFFFFF"/>
              </w:rPr>
              <w:t>0</w:t>
            </w:r>
            <w:r w:rsidR="005F23A9" w:rsidRPr="00C34298">
              <w:rPr>
                <w:rFonts w:ascii="Arial" w:hAnsi="Arial" w:cs="Arial" w:hint="eastAsia"/>
                <w:color w:val="FF0000"/>
                <w:spacing w:val="3"/>
                <w:sz w:val="20"/>
                <w:szCs w:val="20"/>
                <w:shd w:val="clear" w:color="auto" w:fill="FFFFFF"/>
              </w:rPr>
              <w:t>分鐘</w:t>
            </w:r>
            <w:r w:rsidR="005F23A9" w:rsidRPr="00C34298">
              <w:rPr>
                <w:rFonts w:ascii="Arial" w:hAnsi="Arial" w:cs="Arial"/>
                <w:color w:val="FF0000"/>
                <w:spacing w:val="3"/>
                <w:sz w:val="20"/>
                <w:szCs w:val="20"/>
                <w:shd w:val="clear" w:color="auto" w:fill="FFFFFF"/>
              </w:rPr>
              <w:t>)</w:t>
            </w:r>
          </w:p>
          <w:p w:rsidR="005F23A9" w:rsidRPr="0095119F" w:rsidRDefault="005F23A9" w:rsidP="005F23A9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  <w:r w:rsidRPr="000E5139">
              <w:rPr>
                <w:rFonts w:ascii="標楷體" w:eastAsia="標楷體" w:hAnsi="標楷體" w:cs="Times New Roman" w:hint="eastAsia"/>
                <w:color w:val="00B0F0"/>
                <w:kern w:val="0"/>
                <w:szCs w:val="20"/>
              </w:rPr>
              <w:t>實做</w:t>
            </w:r>
            <w:r w:rsidRPr="00F44A38">
              <w:rPr>
                <w:rFonts w:ascii="標楷體" w:eastAsia="標楷體" w:hAnsi="標楷體" w:cs="Times New Roman" w:hint="eastAsia"/>
                <w:b/>
                <w:color w:val="00B050"/>
                <w:kern w:val="0"/>
                <w:szCs w:val="20"/>
              </w:rPr>
              <w:t>PPCIER</w:t>
            </w:r>
            <w:r w:rsidRPr="00402DE1">
              <w:rPr>
                <w:rFonts w:ascii="標楷體" w:eastAsia="標楷體" w:hAnsi="標楷體" w:cs="Times New Roman" w:hint="eastAsia"/>
                <w:color w:val="auto"/>
                <w:kern w:val="0"/>
                <w:szCs w:val="20"/>
              </w:rPr>
              <w:t>行動研究</w:t>
            </w:r>
            <w:r>
              <w:rPr>
                <w:rFonts w:ascii="標楷體" w:eastAsia="標楷體" w:hAnsi="標楷體" w:cs="Times New Roman" w:hint="eastAsia"/>
                <w:color w:val="auto"/>
                <w:kern w:val="0"/>
                <w:szCs w:val="20"/>
              </w:rPr>
              <w:t>PPT</w:t>
            </w:r>
            <w:r w:rsidRPr="00402DE1">
              <w:rPr>
                <w:rFonts w:ascii="標楷體" w:eastAsia="標楷體" w:hAnsi="標楷體" w:cs="Times New Roman" w:hint="eastAsia"/>
                <w:color w:val="auto"/>
                <w:kern w:val="0"/>
                <w:szCs w:val="20"/>
              </w:rPr>
              <w:t>作業</w:t>
            </w:r>
            <w:r>
              <w:rPr>
                <w:rFonts w:ascii="標楷體" w:eastAsia="標楷體" w:hAnsi="標楷體" w:cs="Times New Roman" w:hint="eastAsia"/>
                <w:color w:val="auto"/>
                <w:kern w:val="0"/>
                <w:szCs w:val="20"/>
              </w:rPr>
              <w:t>(三</w:t>
            </w:r>
            <w:r w:rsidRPr="00402DE1">
              <w:rPr>
                <w:rFonts w:ascii="標楷體" w:eastAsia="標楷體" w:hAnsi="標楷體" w:cs="Times New Roman" w:hint="eastAsia"/>
                <w:color w:val="auto"/>
                <w:kern w:val="0"/>
                <w:szCs w:val="20"/>
              </w:rPr>
              <w:t>組</w:t>
            </w:r>
            <w:r>
              <w:rPr>
                <w:rFonts w:ascii="標楷體" w:eastAsia="標楷體" w:hAnsi="標楷體" w:cs="Times New Roman" w:hint="eastAsia"/>
                <w:color w:val="auto"/>
                <w:kern w:val="0"/>
                <w:szCs w:val="20"/>
              </w:rPr>
              <w:t>提問)</w:t>
            </w:r>
          </w:p>
        </w:tc>
        <w:tc>
          <w:tcPr>
            <w:tcW w:w="2262" w:type="dxa"/>
            <w:vAlign w:val="center"/>
          </w:tcPr>
          <w:p w:rsidR="005F23A9" w:rsidRDefault="005F23A9" w:rsidP="005F23A9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  <w:r w:rsidRPr="0095119F">
              <w:rPr>
                <w:rFonts w:ascii="Times New Roman" w:eastAsia="標楷體" w:hAnsi="Times New Roman" w:cs="Times New Roman" w:hint="eastAsia"/>
                <w:color w:val="auto"/>
              </w:rPr>
              <w:t>第</w:t>
            </w:r>
            <w:r>
              <w:rPr>
                <w:rFonts w:ascii="Times New Roman" w:eastAsia="標楷體" w:hAnsi="Times New Roman" w:cs="Times New Roman"/>
                <w:color w:val="auto"/>
              </w:rPr>
              <w:t>2</w:t>
            </w:r>
            <w:r w:rsidRPr="0095119F">
              <w:rPr>
                <w:rFonts w:ascii="Times New Roman" w:eastAsia="標楷體" w:hAnsi="Times New Roman" w:cs="Times New Roman" w:hint="eastAsia"/>
                <w:color w:val="auto"/>
              </w:rPr>
              <w:t>次同步</w:t>
            </w:r>
          </w:p>
          <w:p w:rsidR="005F23A9" w:rsidRPr="0095119F" w:rsidRDefault="00F13FCB" w:rsidP="005F23A9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</w:rPr>
              <w:t>05</w:t>
            </w:r>
            <w:r w:rsidR="005F23A9" w:rsidRPr="00C91999">
              <w:rPr>
                <w:rFonts w:ascii="Times New Roman" w:eastAsia="標楷體" w:hAnsi="Times New Roman" w:cs="Times New Roman"/>
                <w:color w:val="FF0000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FF0000"/>
              </w:rPr>
              <w:t>25</w:t>
            </w:r>
            <w:r w:rsidR="005F23A9">
              <w:rPr>
                <w:rFonts w:ascii="Times New Roman" w:eastAsia="標楷體" w:hAnsi="Times New Roman" w:cs="Times New Roman" w:hint="eastAsia"/>
                <w:color w:val="FF0000"/>
              </w:rPr>
              <w:t>(</w:t>
            </w:r>
            <w:proofErr w:type="gramStart"/>
            <w:r w:rsidR="00282E53" w:rsidRPr="00282E53">
              <w:rPr>
                <w:rFonts w:ascii="Times New Roman" w:eastAsia="標楷體" w:hAnsi="Times New Roman" w:cs="Times New Roman" w:hint="eastAsia"/>
                <w:color w:val="00B0F0"/>
              </w:rPr>
              <w:t>一</w:t>
            </w:r>
            <w:proofErr w:type="gramEnd"/>
            <w:r w:rsidR="005F23A9">
              <w:rPr>
                <w:rFonts w:ascii="Times New Roman" w:eastAsia="標楷體" w:hAnsi="Times New Roman" w:cs="Times New Roman" w:hint="eastAsia"/>
                <w:color w:val="FF0000"/>
              </w:rPr>
              <w:t>)</w:t>
            </w:r>
            <w:r w:rsidR="005F23A9" w:rsidRPr="005F23A9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師</w:t>
            </w:r>
            <w:r w:rsidR="005F23A9" w:rsidRPr="005F23A9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0"/>
                <w:szCs w:val="20"/>
              </w:rPr>
              <w:t>生生互動</w:t>
            </w:r>
          </w:p>
        </w:tc>
      </w:tr>
      <w:tr w:rsidR="00547A8F" w:rsidRPr="0095119F" w:rsidTr="004E29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  <w:vAlign w:val="center"/>
          </w:tcPr>
          <w:p w:rsidR="005F23A9" w:rsidRPr="00201083" w:rsidRDefault="005F23A9" w:rsidP="005F23A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 w:val="0"/>
                <w:bCs w:val="0"/>
                <w:color w:val="auto"/>
                <w:kern w:val="0"/>
                <w:sz w:val="25"/>
                <w:szCs w:val="25"/>
              </w:rPr>
            </w:pPr>
            <w:r w:rsidRPr="00201083">
              <w:rPr>
                <w:rFonts w:ascii="Times New Roman" w:eastAsia="標楷體" w:hAnsi="Times New Roman" w:cs="Times New Roman" w:hint="eastAsia"/>
                <w:b w:val="0"/>
                <w:color w:val="auto"/>
                <w:kern w:val="0"/>
                <w:sz w:val="25"/>
                <w:szCs w:val="25"/>
              </w:rPr>
              <w:t>十五</w:t>
            </w:r>
          </w:p>
        </w:tc>
        <w:tc>
          <w:tcPr>
            <w:tcW w:w="804" w:type="dxa"/>
            <w:vAlign w:val="center"/>
          </w:tcPr>
          <w:p w:rsidR="005F23A9" w:rsidRPr="0095119F" w:rsidRDefault="00F13FCB" w:rsidP="005F23A9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Cs/>
                <w:color w:val="auto"/>
                <w:kern w:val="0"/>
                <w:sz w:val="25"/>
                <w:szCs w:val="25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auto"/>
                <w:kern w:val="0"/>
                <w:sz w:val="25"/>
                <w:szCs w:val="25"/>
              </w:rPr>
              <w:t>053</w:t>
            </w:r>
            <w:r w:rsidR="00A43B4D">
              <w:rPr>
                <w:rFonts w:ascii="Times New Roman" w:eastAsia="標楷體" w:hAnsi="Times New Roman" w:cs="Times New Roman" w:hint="eastAsia"/>
                <w:bCs/>
                <w:color w:val="auto"/>
                <w:kern w:val="0"/>
                <w:sz w:val="25"/>
                <w:szCs w:val="25"/>
              </w:rPr>
              <w:t>1-</w:t>
            </w:r>
            <w:r>
              <w:rPr>
                <w:rFonts w:ascii="Times New Roman" w:eastAsia="標楷體" w:hAnsi="Times New Roman" w:cs="Times New Roman" w:hint="eastAsia"/>
                <w:bCs/>
                <w:color w:val="auto"/>
                <w:kern w:val="0"/>
                <w:sz w:val="25"/>
                <w:szCs w:val="25"/>
              </w:rPr>
              <w:t>0606</w:t>
            </w:r>
          </w:p>
        </w:tc>
        <w:tc>
          <w:tcPr>
            <w:tcW w:w="5416" w:type="dxa"/>
            <w:vAlign w:val="center"/>
          </w:tcPr>
          <w:p w:rsidR="005F23A9" w:rsidRPr="00C34298" w:rsidRDefault="00C34298" w:rsidP="005F23A9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C4043"/>
                <w:spacing w:val="3"/>
                <w:sz w:val="20"/>
                <w:szCs w:val="20"/>
                <w:shd w:val="clear" w:color="auto" w:fill="FFFFFF"/>
              </w:rPr>
            </w:pPr>
            <w:r w:rsidRPr="004E29DF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單元主題</w:t>
            </w:r>
            <w:r w:rsidRPr="004E29DF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(</w:t>
            </w:r>
            <w:r w:rsidRPr="004E29DF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十</w:t>
            </w:r>
            <w:r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五</w:t>
            </w:r>
            <w:r w:rsidRPr="004E29DF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)</w:t>
            </w:r>
            <w:r w:rsidR="005F23A9" w:rsidRPr="000E5139">
              <w:rPr>
                <w:rFonts w:ascii="標楷體" w:eastAsia="標楷體" w:hAnsi="標楷體" w:cs="Times New Roman" w:hint="eastAsia"/>
                <w:color w:val="00B0F0"/>
                <w:kern w:val="0"/>
                <w:szCs w:val="20"/>
              </w:rPr>
              <w:t>第三組</w:t>
            </w:r>
            <w:r>
              <w:rPr>
                <w:rFonts w:ascii="標楷體" w:eastAsia="標楷體" w:hAnsi="標楷體" w:cs="Times New Roman" w:hint="eastAsia"/>
                <w:color w:val="00B0F0"/>
                <w:kern w:val="0"/>
                <w:szCs w:val="20"/>
              </w:rPr>
              <w:t>報告</w:t>
            </w:r>
            <w:r w:rsidR="00322FDA" w:rsidRPr="00C34298">
              <w:rPr>
                <w:rFonts w:ascii="Arial" w:hAnsi="Arial" w:cs="Arial"/>
                <w:color w:val="FF0000"/>
                <w:spacing w:val="3"/>
                <w:sz w:val="20"/>
                <w:szCs w:val="20"/>
                <w:shd w:val="clear" w:color="auto" w:fill="FFFFFF"/>
              </w:rPr>
              <w:t>1</w:t>
            </w:r>
            <w:r w:rsidR="003B714C">
              <w:rPr>
                <w:rFonts w:ascii="Arial" w:hAnsi="Arial" w:cs="Arial" w:hint="eastAsia"/>
                <w:color w:val="FF0000"/>
                <w:spacing w:val="3"/>
                <w:sz w:val="20"/>
                <w:szCs w:val="20"/>
                <w:shd w:val="clear" w:color="auto" w:fill="FFFFFF"/>
              </w:rPr>
              <w:t>4</w:t>
            </w:r>
            <w:r w:rsidR="00322FDA" w:rsidRPr="00C34298">
              <w:rPr>
                <w:rFonts w:ascii="Arial" w:hAnsi="Arial" w:cs="Arial"/>
                <w:color w:val="FF0000"/>
                <w:spacing w:val="3"/>
                <w:sz w:val="20"/>
                <w:szCs w:val="20"/>
                <w:shd w:val="clear" w:color="auto" w:fill="FFFFFF"/>
              </w:rPr>
              <w:t>-1</w:t>
            </w:r>
            <w:r w:rsidR="003B714C">
              <w:rPr>
                <w:rFonts w:ascii="Arial" w:hAnsi="Arial" w:cs="Arial" w:hint="eastAsia"/>
                <w:color w:val="FF0000"/>
                <w:spacing w:val="3"/>
                <w:sz w:val="20"/>
                <w:szCs w:val="20"/>
                <w:shd w:val="clear" w:color="auto" w:fill="FFFFFF"/>
              </w:rPr>
              <w:t>9</w:t>
            </w:r>
            <w:r w:rsidR="00322FDA" w:rsidRPr="00C34298">
              <w:rPr>
                <w:rFonts w:ascii="Arial" w:hAnsi="Arial" w:cs="Arial"/>
                <w:color w:val="FF0000"/>
                <w:spacing w:val="3"/>
                <w:sz w:val="20"/>
                <w:szCs w:val="20"/>
                <w:shd w:val="clear" w:color="auto" w:fill="FFFFFF"/>
              </w:rPr>
              <w:t xml:space="preserve"> </w:t>
            </w:r>
            <w:r w:rsidR="005F23A9" w:rsidRPr="00C34298">
              <w:rPr>
                <w:rFonts w:ascii="Arial" w:hAnsi="Arial" w:cs="Arial"/>
                <w:color w:val="FF0000"/>
                <w:spacing w:val="3"/>
                <w:sz w:val="20"/>
                <w:szCs w:val="20"/>
                <w:shd w:val="clear" w:color="auto" w:fill="FFFFFF"/>
              </w:rPr>
              <w:t>(</w:t>
            </w:r>
            <w:r w:rsidR="005F23A9" w:rsidRPr="00C34298">
              <w:rPr>
                <w:rFonts w:ascii="Arial" w:hAnsi="Arial" w:cs="Arial" w:hint="eastAsia"/>
                <w:color w:val="FF0000"/>
                <w:spacing w:val="3"/>
                <w:sz w:val="20"/>
                <w:szCs w:val="20"/>
                <w:shd w:val="clear" w:color="auto" w:fill="FFFFFF"/>
              </w:rPr>
              <w:t>每人報告</w:t>
            </w:r>
            <w:r w:rsidR="005F23A9" w:rsidRPr="00C34298">
              <w:rPr>
                <w:rFonts w:ascii="Arial" w:hAnsi="Arial" w:cs="Arial" w:hint="eastAsia"/>
                <w:color w:val="FF0000"/>
                <w:spacing w:val="3"/>
                <w:sz w:val="20"/>
                <w:szCs w:val="20"/>
                <w:shd w:val="clear" w:color="auto" w:fill="FFFFFF"/>
              </w:rPr>
              <w:t>2</w:t>
            </w:r>
            <w:r w:rsidR="005F23A9" w:rsidRPr="00C34298">
              <w:rPr>
                <w:rFonts w:ascii="Arial" w:hAnsi="Arial" w:cs="Arial"/>
                <w:color w:val="FF0000"/>
                <w:spacing w:val="3"/>
                <w:sz w:val="20"/>
                <w:szCs w:val="20"/>
                <w:shd w:val="clear" w:color="auto" w:fill="FFFFFF"/>
              </w:rPr>
              <w:t>0</w:t>
            </w:r>
            <w:r w:rsidR="005F23A9" w:rsidRPr="00C34298">
              <w:rPr>
                <w:rFonts w:ascii="Arial" w:hAnsi="Arial" w:cs="Arial" w:hint="eastAsia"/>
                <w:color w:val="FF0000"/>
                <w:spacing w:val="3"/>
                <w:sz w:val="20"/>
                <w:szCs w:val="20"/>
                <w:shd w:val="clear" w:color="auto" w:fill="FFFFFF"/>
              </w:rPr>
              <w:t>分鐘</w:t>
            </w:r>
            <w:r w:rsidR="005F23A9" w:rsidRPr="00C34298">
              <w:rPr>
                <w:rFonts w:ascii="Arial" w:hAnsi="Arial" w:cs="Arial"/>
                <w:color w:val="FF0000"/>
                <w:spacing w:val="3"/>
                <w:sz w:val="20"/>
                <w:szCs w:val="20"/>
                <w:shd w:val="clear" w:color="auto" w:fill="FFFFFF"/>
              </w:rPr>
              <w:t>)</w:t>
            </w:r>
          </w:p>
          <w:p w:rsidR="005F23A9" w:rsidRPr="0095119F" w:rsidRDefault="005F23A9" w:rsidP="005F23A9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  <w:r w:rsidRPr="000E5139">
              <w:rPr>
                <w:rFonts w:ascii="標楷體" w:eastAsia="標楷體" w:hAnsi="標楷體" w:cs="Times New Roman" w:hint="eastAsia"/>
                <w:color w:val="00B0F0"/>
                <w:kern w:val="0"/>
                <w:szCs w:val="20"/>
              </w:rPr>
              <w:t>實做</w:t>
            </w:r>
            <w:r w:rsidRPr="00F44A38">
              <w:rPr>
                <w:rFonts w:ascii="標楷體" w:eastAsia="標楷體" w:hAnsi="標楷體" w:cs="Times New Roman" w:hint="eastAsia"/>
                <w:b/>
                <w:color w:val="00B050"/>
                <w:kern w:val="0"/>
                <w:szCs w:val="20"/>
              </w:rPr>
              <w:t>PPCIER</w:t>
            </w:r>
            <w:r w:rsidRPr="00402DE1">
              <w:rPr>
                <w:rFonts w:ascii="標楷體" w:eastAsia="標楷體" w:hAnsi="標楷體" w:cs="Times New Roman" w:hint="eastAsia"/>
                <w:color w:val="auto"/>
                <w:kern w:val="0"/>
                <w:szCs w:val="20"/>
              </w:rPr>
              <w:t>行動研究</w:t>
            </w:r>
            <w:r>
              <w:rPr>
                <w:rFonts w:ascii="標楷體" w:eastAsia="標楷體" w:hAnsi="標楷體" w:cs="Times New Roman" w:hint="eastAsia"/>
                <w:color w:val="auto"/>
                <w:kern w:val="0"/>
                <w:szCs w:val="20"/>
              </w:rPr>
              <w:t>PPT</w:t>
            </w:r>
            <w:r w:rsidRPr="00402DE1">
              <w:rPr>
                <w:rFonts w:ascii="標楷體" w:eastAsia="標楷體" w:hAnsi="標楷體" w:cs="Times New Roman" w:hint="eastAsia"/>
                <w:color w:val="auto"/>
                <w:kern w:val="0"/>
                <w:szCs w:val="20"/>
              </w:rPr>
              <w:t>作業</w:t>
            </w:r>
            <w:r>
              <w:rPr>
                <w:rFonts w:ascii="標楷體" w:eastAsia="標楷體" w:hAnsi="標楷體" w:cs="Times New Roman" w:hint="eastAsia"/>
                <w:color w:val="auto"/>
                <w:kern w:val="0"/>
                <w:szCs w:val="20"/>
              </w:rPr>
              <w:t>(四</w:t>
            </w:r>
            <w:r w:rsidRPr="00402DE1">
              <w:rPr>
                <w:rFonts w:ascii="標楷體" w:eastAsia="標楷體" w:hAnsi="標楷體" w:cs="Times New Roman" w:hint="eastAsia"/>
                <w:color w:val="auto"/>
                <w:kern w:val="0"/>
                <w:szCs w:val="20"/>
              </w:rPr>
              <w:t>組</w:t>
            </w:r>
            <w:r>
              <w:rPr>
                <w:rFonts w:ascii="標楷體" w:eastAsia="標楷體" w:hAnsi="標楷體" w:cs="Times New Roman" w:hint="eastAsia"/>
                <w:color w:val="auto"/>
                <w:kern w:val="0"/>
                <w:szCs w:val="20"/>
              </w:rPr>
              <w:t>提問)</w:t>
            </w:r>
          </w:p>
        </w:tc>
        <w:tc>
          <w:tcPr>
            <w:tcW w:w="2262" w:type="dxa"/>
            <w:vAlign w:val="center"/>
          </w:tcPr>
          <w:p w:rsidR="005F23A9" w:rsidRDefault="005F23A9" w:rsidP="005F23A9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  <w:r w:rsidRPr="0095119F">
              <w:rPr>
                <w:rFonts w:ascii="Times New Roman" w:eastAsia="標楷體" w:hAnsi="Times New Roman" w:cs="Times New Roman" w:hint="eastAsia"/>
                <w:color w:val="auto"/>
              </w:rPr>
              <w:t>第</w:t>
            </w:r>
            <w:r>
              <w:rPr>
                <w:rFonts w:ascii="Times New Roman" w:eastAsia="標楷體" w:hAnsi="Times New Roman" w:cs="Times New Roman" w:hint="eastAsia"/>
                <w:color w:val="auto"/>
              </w:rPr>
              <w:t>3</w:t>
            </w:r>
            <w:r w:rsidRPr="0095119F">
              <w:rPr>
                <w:rFonts w:ascii="Times New Roman" w:eastAsia="標楷體" w:hAnsi="Times New Roman" w:cs="Times New Roman" w:hint="eastAsia"/>
                <w:color w:val="auto"/>
              </w:rPr>
              <w:t>次同步</w:t>
            </w:r>
          </w:p>
          <w:p w:rsidR="005F23A9" w:rsidRPr="00470260" w:rsidRDefault="00F13FCB" w:rsidP="005F23A9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FF0000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</w:rPr>
              <w:t>06</w:t>
            </w:r>
            <w:r w:rsidR="005F23A9" w:rsidRPr="00C91999">
              <w:rPr>
                <w:rFonts w:ascii="Times New Roman" w:eastAsia="標楷體" w:hAnsi="Times New Roman" w:cs="Times New Roman"/>
                <w:color w:val="FF0000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FF0000"/>
              </w:rPr>
              <w:t>0</w:t>
            </w:r>
            <w:r w:rsidR="005F23A9">
              <w:rPr>
                <w:rFonts w:ascii="Times New Roman" w:eastAsia="標楷體" w:hAnsi="Times New Roman" w:cs="Times New Roman" w:hint="eastAsia"/>
                <w:color w:val="FF0000"/>
              </w:rPr>
              <w:t>1(</w:t>
            </w:r>
            <w:proofErr w:type="gramStart"/>
            <w:r w:rsidR="00282E53" w:rsidRPr="00282E53">
              <w:rPr>
                <w:rFonts w:ascii="Times New Roman" w:eastAsia="標楷體" w:hAnsi="Times New Roman" w:cs="Times New Roman" w:hint="eastAsia"/>
                <w:color w:val="00B0F0"/>
              </w:rPr>
              <w:t>一</w:t>
            </w:r>
            <w:proofErr w:type="gramEnd"/>
            <w:r w:rsidR="005F23A9">
              <w:rPr>
                <w:rFonts w:ascii="Times New Roman" w:eastAsia="標楷體" w:hAnsi="Times New Roman" w:cs="Times New Roman" w:hint="eastAsia"/>
                <w:color w:val="FF0000"/>
              </w:rPr>
              <w:t>)</w:t>
            </w:r>
            <w:r w:rsidR="005F23A9" w:rsidRPr="005F23A9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師</w:t>
            </w:r>
            <w:r w:rsidR="005F23A9" w:rsidRPr="005F23A9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0"/>
                <w:szCs w:val="20"/>
              </w:rPr>
              <w:t>生生互動</w:t>
            </w:r>
          </w:p>
        </w:tc>
      </w:tr>
      <w:tr w:rsidR="00547A8F" w:rsidRPr="0095119F" w:rsidTr="004E29DF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  <w:vAlign w:val="center"/>
          </w:tcPr>
          <w:p w:rsidR="005F23A9" w:rsidRPr="00201083" w:rsidRDefault="005F23A9" w:rsidP="005F23A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 w:val="0"/>
                <w:bCs w:val="0"/>
                <w:color w:val="auto"/>
                <w:kern w:val="0"/>
                <w:sz w:val="25"/>
                <w:szCs w:val="25"/>
              </w:rPr>
            </w:pPr>
            <w:r w:rsidRPr="00201083">
              <w:rPr>
                <w:rFonts w:ascii="Times New Roman" w:eastAsia="標楷體" w:hAnsi="Times New Roman" w:cs="Times New Roman" w:hint="eastAsia"/>
                <w:b w:val="0"/>
                <w:color w:val="auto"/>
                <w:kern w:val="0"/>
                <w:sz w:val="25"/>
                <w:szCs w:val="25"/>
              </w:rPr>
              <w:t>十六</w:t>
            </w:r>
          </w:p>
        </w:tc>
        <w:tc>
          <w:tcPr>
            <w:tcW w:w="804" w:type="dxa"/>
            <w:vAlign w:val="center"/>
          </w:tcPr>
          <w:p w:rsidR="005F23A9" w:rsidRPr="0095119F" w:rsidRDefault="00F13FCB" w:rsidP="005F23A9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Cs/>
                <w:color w:val="auto"/>
                <w:kern w:val="0"/>
                <w:sz w:val="25"/>
                <w:szCs w:val="25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auto"/>
                <w:kern w:val="0"/>
                <w:sz w:val="25"/>
                <w:szCs w:val="25"/>
              </w:rPr>
              <w:t>0607</w:t>
            </w:r>
            <w:r w:rsidR="00A43B4D">
              <w:rPr>
                <w:rFonts w:ascii="Times New Roman" w:eastAsia="標楷體" w:hAnsi="Times New Roman" w:cs="Times New Roman" w:hint="eastAsia"/>
                <w:bCs/>
                <w:color w:val="auto"/>
                <w:kern w:val="0"/>
                <w:sz w:val="25"/>
                <w:szCs w:val="25"/>
              </w:rPr>
              <w:t>-1</w:t>
            </w:r>
            <w:r>
              <w:rPr>
                <w:rFonts w:ascii="Times New Roman" w:eastAsia="標楷體" w:hAnsi="Times New Roman" w:cs="Times New Roman" w:hint="eastAsia"/>
                <w:bCs/>
                <w:color w:val="auto"/>
                <w:kern w:val="0"/>
                <w:sz w:val="25"/>
                <w:szCs w:val="25"/>
              </w:rPr>
              <w:t>3</w:t>
            </w:r>
          </w:p>
        </w:tc>
        <w:tc>
          <w:tcPr>
            <w:tcW w:w="5416" w:type="dxa"/>
            <w:vAlign w:val="center"/>
          </w:tcPr>
          <w:p w:rsidR="005F23A9" w:rsidRPr="00C34298" w:rsidRDefault="00C34298" w:rsidP="005F23A9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C4043"/>
                <w:spacing w:val="3"/>
                <w:sz w:val="20"/>
                <w:szCs w:val="20"/>
                <w:shd w:val="clear" w:color="auto" w:fill="FFFFFF"/>
              </w:rPr>
            </w:pPr>
            <w:r w:rsidRPr="004E29DF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單元主題</w:t>
            </w:r>
            <w:r w:rsidRPr="004E29DF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(</w:t>
            </w:r>
            <w:r w:rsidRPr="004E29DF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十</w:t>
            </w:r>
            <w:r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六</w:t>
            </w:r>
            <w:r w:rsidRPr="004E29DF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)</w:t>
            </w:r>
            <w:r w:rsidR="005F23A9" w:rsidRPr="000E5139">
              <w:rPr>
                <w:rFonts w:ascii="標楷體" w:eastAsia="標楷體" w:hAnsi="標楷體" w:cs="Times New Roman" w:hint="eastAsia"/>
                <w:color w:val="00B0F0"/>
                <w:kern w:val="0"/>
                <w:szCs w:val="20"/>
              </w:rPr>
              <w:t>第四組</w:t>
            </w:r>
            <w:r>
              <w:rPr>
                <w:rFonts w:ascii="標楷體" w:eastAsia="標楷體" w:hAnsi="標楷體" w:cs="Times New Roman" w:hint="eastAsia"/>
                <w:color w:val="00B0F0"/>
                <w:kern w:val="0"/>
                <w:szCs w:val="20"/>
              </w:rPr>
              <w:t>報告</w:t>
            </w:r>
            <w:r w:rsidR="00322FDA" w:rsidRPr="00C34298">
              <w:rPr>
                <w:rFonts w:ascii="標楷體" w:eastAsia="標楷體" w:hAnsi="標楷體" w:cs="Times New Roman" w:hint="eastAsia"/>
                <w:color w:val="FF0000"/>
                <w:kern w:val="0"/>
                <w:sz w:val="20"/>
                <w:szCs w:val="20"/>
              </w:rPr>
              <w:t>2</w:t>
            </w:r>
            <w:r w:rsidR="003B714C">
              <w:rPr>
                <w:rFonts w:ascii="標楷體" w:hAnsi="標楷體" w:cs="Times New Roman" w:hint="eastAsia"/>
                <w:color w:val="FF0000"/>
                <w:sz w:val="20"/>
                <w:szCs w:val="20"/>
              </w:rPr>
              <w:t>0</w:t>
            </w:r>
            <w:r w:rsidR="00322FDA" w:rsidRPr="00C34298">
              <w:rPr>
                <w:rFonts w:ascii="Arial" w:hAnsi="Arial" w:cs="Arial"/>
                <w:color w:val="FF0000"/>
                <w:spacing w:val="3"/>
                <w:sz w:val="20"/>
                <w:szCs w:val="20"/>
                <w:shd w:val="clear" w:color="auto" w:fill="FFFFFF"/>
              </w:rPr>
              <w:t>-2</w:t>
            </w:r>
            <w:r w:rsidR="003B714C">
              <w:rPr>
                <w:rFonts w:ascii="Arial" w:hAnsi="Arial" w:cs="Arial" w:hint="eastAsia"/>
                <w:color w:val="FF0000"/>
                <w:spacing w:val="3"/>
                <w:sz w:val="20"/>
                <w:szCs w:val="20"/>
                <w:shd w:val="clear" w:color="auto" w:fill="FFFFFF"/>
              </w:rPr>
              <w:t>5</w:t>
            </w:r>
            <w:r w:rsidR="00322FDA" w:rsidRPr="00C34298">
              <w:rPr>
                <w:rFonts w:ascii="Arial" w:hAnsi="Arial" w:cs="Arial"/>
                <w:color w:val="FF0000"/>
                <w:spacing w:val="3"/>
                <w:sz w:val="20"/>
                <w:szCs w:val="20"/>
                <w:shd w:val="clear" w:color="auto" w:fill="FFFFFF"/>
              </w:rPr>
              <w:t xml:space="preserve"> </w:t>
            </w:r>
            <w:r w:rsidR="005F23A9" w:rsidRPr="00C34298">
              <w:rPr>
                <w:rFonts w:ascii="Arial" w:hAnsi="Arial" w:cs="Arial"/>
                <w:color w:val="FF0000"/>
                <w:spacing w:val="3"/>
                <w:sz w:val="20"/>
                <w:szCs w:val="20"/>
                <w:shd w:val="clear" w:color="auto" w:fill="FFFFFF"/>
              </w:rPr>
              <w:t>(</w:t>
            </w:r>
            <w:r w:rsidR="005F23A9" w:rsidRPr="00C34298">
              <w:rPr>
                <w:rFonts w:ascii="Arial" w:hAnsi="Arial" w:cs="Arial" w:hint="eastAsia"/>
                <w:color w:val="FF0000"/>
                <w:spacing w:val="3"/>
                <w:sz w:val="20"/>
                <w:szCs w:val="20"/>
                <w:shd w:val="clear" w:color="auto" w:fill="FFFFFF"/>
              </w:rPr>
              <w:t>每人報告</w:t>
            </w:r>
            <w:r w:rsidR="005F23A9" w:rsidRPr="00C34298">
              <w:rPr>
                <w:rFonts w:ascii="Arial" w:hAnsi="Arial" w:cs="Arial" w:hint="eastAsia"/>
                <w:color w:val="FF0000"/>
                <w:spacing w:val="3"/>
                <w:sz w:val="20"/>
                <w:szCs w:val="20"/>
                <w:shd w:val="clear" w:color="auto" w:fill="FFFFFF"/>
              </w:rPr>
              <w:t>2</w:t>
            </w:r>
            <w:r w:rsidR="005F23A9" w:rsidRPr="00C34298">
              <w:rPr>
                <w:rFonts w:ascii="Arial" w:hAnsi="Arial" w:cs="Arial"/>
                <w:color w:val="FF0000"/>
                <w:spacing w:val="3"/>
                <w:sz w:val="20"/>
                <w:szCs w:val="20"/>
                <w:shd w:val="clear" w:color="auto" w:fill="FFFFFF"/>
              </w:rPr>
              <w:t>0</w:t>
            </w:r>
            <w:r w:rsidR="005F23A9" w:rsidRPr="00C34298">
              <w:rPr>
                <w:rFonts w:ascii="Arial" w:hAnsi="Arial" w:cs="Arial" w:hint="eastAsia"/>
                <w:color w:val="FF0000"/>
                <w:spacing w:val="3"/>
                <w:sz w:val="20"/>
                <w:szCs w:val="20"/>
                <w:shd w:val="clear" w:color="auto" w:fill="FFFFFF"/>
              </w:rPr>
              <w:t>分鐘</w:t>
            </w:r>
            <w:r w:rsidR="005F23A9" w:rsidRPr="00C34298">
              <w:rPr>
                <w:rFonts w:ascii="Arial" w:hAnsi="Arial" w:cs="Arial"/>
                <w:color w:val="FF0000"/>
                <w:spacing w:val="3"/>
                <w:sz w:val="20"/>
                <w:szCs w:val="20"/>
                <w:shd w:val="clear" w:color="auto" w:fill="FFFFFF"/>
              </w:rPr>
              <w:t>)</w:t>
            </w:r>
          </w:p>
          <w:p w:rsidR="005F23A9" w:rsidRPr="0095119F" w:rsidRDefault="005F23A9" w:rsidP="005F23A9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  <w:r w:rsidRPr="000E5139">
              <w:rPr>
                <w:rFonts w:ascii="標楷體" w:eastAsia="標楷體" w:hAnsi="標楷體" w:cs="Times New Roman" w:hint="eastAsia"/>
                <w:color w:val="00B0F0"/>
                <w:kern w:val="0"/>
                <w:szCs w:val="20"/>
              </w:rPr>
              <w:t>實做</w:t>
            </w:r>
            <w:r w:rsidRPr="00F44A38">
              <w:rPr>
                <w:rFonts w:ascii="標楷體" w:eastAsia="標楷體" w:hAnsi="標楷體" w:cs="Times New Roman" w:hint="eastAsia"/>
                <w:b/>
                <w:color w:val="00B050"/>
                <w:kern w:val="0"/>
                <w:szCs w:val="20"/>
              </w:rPr>
              <w:t>PPCIER</w:t>
            </w:r>
            <w:r w:rsidRPr="00402DE1">
              <w:rPr>
                <w:rFonts w:ascii="標楷體" w:eastAsia="標楷體" w:hAnsi="標楷體" w:cs="Times New Roman" w:hint="eastAsia"/>
                <w:color w:val="auto"/>
                <w:kern w:val="0"/>
                <w:szCs w:val="20"/>
              </w:rPr>
              <w:t>行動研究</w:t>
            </w:r>
            <w:r>
              <w:rPr>
                <w:rFonts w:ascii="標楷體" w:eastAsia="標楷體" w:hAnsi="標楷體" w:cs="Times New Roman" w:hint="eastAsia"/>
                <w:color w:val="auto"/>
                <w:kern w:val="0"/>
                <w:szCs w:val="20"/>
              </w:rPr>
              <w:t>PPT</w:t>
            </w:r>
            <w:r w:rsidRPr="00402DE1">
              <w:rPr>
                <w:rFonts w:ascii="標楷體" w:eastAsia="標楷體" w:hAnsi="標楷體" w:cs="Times New Roman" w:hint="eastAsia"/>
                <w:color w:val="auto"/>
                <w:kern w:val="0"/>
                <w:szCs w:val="20"/>
              </w:rPr>
              <w:t>作業</w:t>
            </w:r>
            <w:r>
              <w:rPr>
                <w:rFonts w:ascii="標楷體" w:eastAsia="標楷體" w:hAnsi="標楷體" w:cs="Times New Roman" w:hint="eastAsia"/>
                <w:color w:val="auto"/>
                <w:kern w:val="0"/>
                <w:szCs w:val="20"/>
              </w:rPr>
              <w:t>(五</w:t>
            </w:r>
            <w:r w:rsidRPr="00402DE1">
              <w:rPr>
                <w:rFonts w:ascii="標楷體" w:eastAsia="標楷體" w:hAnsi="標楷體" w:cs="Times New Roman" w:hint="eastAsia"/>
                <w:color w:val="auto"/>
                <w:kern w:val="0"/>
                <w:szCs w:val="20"/>
              </w:rPr>
              <w:t>組</w:t>
            </w:r>
            <w:r>
              <w:rPr>
                <w:rFonts w:ascii="標楷體" w:eastAsia="標楷體" w:hAnsi="標楷體" w:cs="Times New Roman" w:hint="eastAsia"/>
                <w:color w:val="auto"/>
                <w:kern w:val="0"/>
                <w:szCs w:val="20"/>
              </w:rPr>
              <w:t>提問)</w:t>
            </w:r>
          </w:p>
        </w:tc>
        <w:tc>
          <w:tcPr>
            <w:tcW w:w="2262" w:type="dxa"/>
            <w:vAlign w:val="center"/>
          </w:tcPr>
          <w:p w:rsidR="005F23A9" w:rsidRDefault="005F23A9" w:rsidP="005F23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  <w:r w:rsidRPr="0095119F">
              <w:rPr>
                <w:rFonts w:ascii="Times New Roman" w:eastAsia="標楷體" w:hAnsi="Times New Roman" w:cs="Times New Roman" w:hint="eastAsia"/>
                <w:color w:val="auto"/>
              </w:rPr>
              <w:t>第</w:t>
            </w:r>
            <w:r>
              <w:rPr>
                <w:rFonts w:ascii="Times New Roman" w:eastAsia="標楷體" w:hAnsi="Times New Roman" w:cs="Times New Roman"/>
                <w:color w:val="auto"/>
              </w:rPr>
              <w:t>4</w:t>
            </w:r>
            <w:r w:rsidRPr="0095119F">
              <w:rPr>
                <w:rFonts w:ascii="Times New Roman" w:eastAsia="標楷體" w:hAnsi="Times New Roman" w:cs="Times New Roman" w:hint="eastAsia"/>
                <w:color w:val="auto"/>
              </w:rPr>
              <w:t>次同步</w:t>
            </w:r>
          </w:p>
          <w:p w:rsidR="005F23A9" w:rsidRPr="0095119F" w:rsidRDefault="00F13FCB" w:rsidP="005F23A9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</w:rPr>
              <w:t>06</w:t>
            </w:r>
            <w:r w:rsidR="005F23A9" w:rsidRPr="00C91999">
              <w:rPr>
                <w:rFonts w:ascii="Times New Roman" w:eastAsia="標楷體" w:hAnsi="Times New Roman" w:cs="Times New Roman"/>
                <w:color w:val="FF0000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FF0000"/>
              </w:rPr>
              <w:t>08</w:t>
            </w:r>
            <w:r w:rsidR="005F23A9">
              <w:rPr>
                <w:rFonts w:ascii="Times New Roman" w:eastAsia="標楷體" w:hAnsi="Times New Roman" w:cs="Times New Roman" w:hint="eastAsia"/>
                <w:color w:val="FF0000"/>
              </w:rPr>
              <w:t>(</w:t>
            </w:r>
            <w:proofErr w:type="gramStart"/>
            <w:r w:rsidR="00282E53" w:rsidRPr="00282E53">
              <w:rPr>
                <w:rFonts w:ascii="Times New Roman" w:eastAsia="標楷體" w:hAnsi="Times New Roman" w:cs="Times New Roman" w:hint="eastAsia"/>
                <w:color w:val="00B0F0"/>
              </w:rPr>
              <w:t>一</w:t>
            </w:r>
            <w:proofErr w:type="gramEnd"/>
            <w:r w:rsidR="005F23A9">
              <w:rPr>
                <w:rFonts w:ascii="Times New Roman" w:eastAsia="標楷體" w:hAnsi="Times New Roman" w:cs="Times New Roman" w:hint="eastAsia"/>
                <w:color w:val="FF0000"/>
              </w:rPr>
              <w:t>)</w:t>
            </w:r>
            <w:r w:rsidR="005F23A9" w:rsidRPr="005F23A9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師</w:t>
            </w:r>
            <w:r w:rsidR="005F23A9" w:rsidRPr="005F23A9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0"/>
                <w:szCs w:val="20"/>
              </w:rPr>
              <w:t>生生互動</w:t>
            </w:r>
          </w:p>
        </w:tc>
      </w:tr>
      <w:tr w:rsidR="00547A8F" w:rsidRPr="0095119F" w:rsidTr="004E29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  <w:vAlign w:val="center"/>
          </w:tcPr>
          <w:p w:rsidR="005F23A9" w:rsidRPr="00201083" w:rsidRDefault="005F23A9" w:rsidP="005F23A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 w:val="0"/>
                <w:bCs w:val="0"/>
                <w:color w:val="auto"/>
                <w:kern w:val="0"/>
                <w:sz w:val="25"/>
                <w:szCs w:val="25"/>
              </w:rPr>
            </w:pPr>
            <w:r w:rsidRPr="00201083">
              <w:rPr>
                <w:rFonts w:ascii="Times New Roman" w:eastAsia="標楷體" w:hAnsi="Times New Roman" w:cs="Times New Roman" w:hint="eastAsia"/>
                <w:b w:val="0"/>
                <w:color w:val="auto"/>
                <w:kern w:val="0"/>
                <w:sz w:val="25"/>
                <w:szCs w:val="25"/>
              </w:rPr>
              <w:t>十七</w:t>
            </w:r>
          </w:p>
        </w:tc>
        <w:tc>
          <w:tcPr>
            <w:tcW w:w="804" w:type="dxa"/>
            <w:vAlign w:val="center"/>
          </w:tcPr>
          <w:p w:rsidR="005F23A9" w:rsidRPr="0095119F" w:rsidRDefault="00F13FCB" w:rsidP="005F23A9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Cs/>
                <w:color w:val="auto"/>
                <w:kern w:val="0"/>
                <w:sz w:val="25"/>
                <w:szCs w:val="25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auto"/>
                <w:kern w:val="0"/>
                <w:sz w:val="25"/>
                <w:szCs w:val="25"/>
              </w:rPr>
              <w:t>06</w:t>
            </w:r>
            <w:r w:rsidR="005F23A9" w:rsidRPr="0095119F">
              <w:rPr>
                <w:rFonts w:ascii="Times New Roman" w:eastAsia="標楷體" w:hAnsi="Times New Roman" w:cs="Times New Roman"/>
                <w:bCs/>
                <w:color w:val="auto"/>
                <w:kern w:val="0"/>
                <w:sz w:val="25"/>
                <w:szCs w:val="25"/>
              </w:rPr>
              <w:t>/</w:t>
            </w:r>
            <w:r>
              <w:rPr>
                <w:rFonts w:ascii="Times New Roman" w:eastAsia="標楷體" w:hAnsi="Times New Roman" w:cs="Times New Roman" w:hint="eastAsia"/>
                <w:bCs/>
                <w:color w:val="auto"/>
                <w:kern w:val="0"/>
                <w:sz w:val="25"/>
                <w:szCs w:val="25"/>
              </w:rPr>
              <w:t>14</w:t>
            </w:r>
            <w:r w:rsidR="005F23A9" w:rsidRPr="0095119F">
              <w:rPr>
                <w:rFonts w:ascii="Times New Roman" w:eastAsia="標楷體" w:hAnsi="Times New Roman" w:cs="Times New Roman"/>
                <w:bCs/>
                <w:color w:val="auto"/>
                <w:kern w:val="0"/>
                <w:sz w:val="25"/>
                <w:szCs w:val="25"/>
              </w:rPr>
              <w:t>-</w:t>
            </w:r>
            <w:r>
              <w:rPr>
                <w:rFonts w:ascii="Times New Roman" w:eastAsia="標楷體" w:hAnsi="Times New Roman" w:cs="Times New Roman" w:hint="eastAsia"/>
                <w:bCs/>
                <w:color w:val="auto"/>
                <w:kern w:val="0"/>
                <w:sz w:val="25"/>
                <w:szCs w:val="25"/>
              </w:rPr>
              <w:t>2</w:t>
            </w:r>
            <w:r w:rsidR="00E551D7">
              <w:rPr>
                <w:rFonts w:ascii="Times New Roman" w:eastAsia="標楷體" w:hAnsi="Times New Roman" w:cs="Times New Roman" w:hint="eastAsia"/>
                <w:bCs/>
                <w:color w:val="auto"/>
                <w:kern w:val="0"/>
                <w:sz w:val="25"/>
                <w:szCs w:val="25"/>
              </w:rPr>
              <w:t>0</w:t>
            </w:r>
          </w:p>
        </w:tc>
        <w:tc>
          <w:tcPr>
            <w:tcW w:w="5416" w:type="dxa"/>
            <w:vAlign w:val="center"/>
          </w:tcPr>
          <w:p w:rsidR="005F23A9" w:rsidRPr="00C34298" w:rsidRDefault="00C34298" w:rsidP="005F23A9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C4043"/>
                <w:spacing w:val="3"/>
                <w:sz w:val="20"/>
                <w:szCs w:val="20"/>
                <w:shd w:val="clear" w:color="auto" w:fill="FFFFFF"/>
              </w:rPr>
            </w:pPr>
            <w:r w:rsidRPr="004E29DF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單元主題</w:t>
            </w:r>
            <w:r w:rsidRPr="004E29DF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(</w:t>
            </w:r>
            <w:r w:rsidRPr="004E29DF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十</w:t>
            </w:r>
            <w:r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七</w:t>
            </w:r>
            <w:r w:rsidRPr="004E29DF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)</w:t>
            </w:r>
            <w:r w:rsidR="005F23A9" w:rsidRPr="000E5139">
              <w:rPr>
                <w:rFonts w:ascii="標楷體" w:eastAsia="標楷體" w:hAnsi="標楷體" w:cs="Times New Roman" w:hint="eastAsia"/>
                <w:color w:val="00B0F0"/>
                <w:kern w:val="0"/>
                <w:szCs w:val="20"/>
              </w:rPr>
              <w:t>第五組</w:t>
            </w:r>
            <w:r>
              <w:rPr>
                <w:rFonts w:ascii="標楷體" w:eastAsia="標楷體" w:hAnsi="標楷體" w:cs="Times New Roman" w:hint="eastAsia"/>
                <w:color w:val="00B0F0"/>
                <w:kern w:val="0"/>
                <w:szCs w:val="20"/>
              </w:rPr>
              <w:t>報告</w:t>
            </w:r>
            <w:r w:rsidR="005F23A9" w:rsidRPr="00C34298">
              <w:rPr>
                <w:rFonts w:ascii="Arial" w:hAnsi="Arial" w:cs="Arial"/>
                <w:color w:val="FF0000"/>
                <w:spacing w:val="3"/>
                <w:sz w:val="20"/>
                <w:szCs w:val="20"/>
                <w:shd w:val="clear" w:color="auto" w:fill="FFFFFF"/>
              </w:rPr>
              <w:t>2</w:t>
            </w:r>
            <w:r w:rsidR="003B714C">
              <w:rPr>
                <w:rFonts w:ascii="Arial" w:hAnsi="Arial" w:cs="Arial" w:hint="eastAsia"/>
                <w:color w:val="FF0000"/>
                <w:spacing w:val="3"/>
                <w:sz w:val="20"/>
                <w:szCs w:val="20"/>
                <w:shd w:val="clear" w:color="auto" w:fill="FFFFFF"/>
              </w:rPr>
              <w:t>6</w:t>
            </w:r>
            <w:r w:rsidR="005F23A9" w:rsidRPr="00C34298">
              <w:rPr>
                <w:rFonts w:ascii="Arial" w:hAnsi="Arial" w:cs="Arial"/>
                <w:color w:val="FF0000"/>
                <w:spacing w:val="3"/>
                <w:sz w:val="20"/>
                <w:szCs w:val="20"/>
                <w:shd w:val="clear" w:color="auto" w:fill="FFFFFF"/>
              </w:rPr>
              <w:t>-3</w:t>
            </w:r>
            <w:r w:rsidR="00DA64B1" w:rsidRPr="00C34298">
              <w:rPr>
                <w:rFonts w:ascii="Arial" w:hAnsi="Arial" w:cs="Arial" w:hint="eastAsia"/>
                <w:color w:val="FF0000"/>
                <w:spacing w:val="3"/>
                <w:sz w:val="20"/>
                <w:szCs w:val="20"/>
                <w:shd w:val="clear" w:color="auto" w:fill="FFFFFF"/>
              </w:rPr>
              <w:t>1</w:t>
            </w:r>
            <w:r w:rsidR="005F23A9" w:rsidRPr="00C34298">
              <w:rPr>
                <w:rFonts w:ascii="Arial" w:hAnsi="Arial" w:cs="Arial"/>
                <w:color w:val="FF0000"/>
                <w:spacing w:val="3"/>
                <w:sz w:val="20"/>
                <w:szCs w:val="20"/>
                <w:shd w:val="clear" w:color="auto" w:fill="FFFFFF"/>
              </w:rPr>
              <w:t>(</w:t>
            </w:r>
            <w:r w:rsidR="005F23A9" w:rsidRPr="00C34298">
              <w:rPr>
                <w:rFonts w:ascii="Arial" w:hAnsi="Arial" w:cs="Arial" w:hint="eastAsia"/>
                <w:color w:val="FF0000"/>
                <w:spacing w:val="3"/>
                <w:sz w:val="20"/>
                <w:szCs w:val="20"/>
                <w:shd w:val="clear" w:color="auto" w:fill="FFFFFF"/>
              </w:rPr>
              <w:t>每人報告</w:t>
            </w:r>
            <w:r w:rsidR="005F23A9" w:rsidRPr="00C34298">
              <w:rPr>
                <w:rFonts w:ascii="Arial" w:hAnsi="Arial" w:cs="Arial" w:hint="eastAsia"/>
                <w:color w:val="FF0000"/>
                <w:spacing w:val="3"/>
                <w:sz w:val="20"/>
                <w:szCs w:val="20"/>
                <w:shd w:val="clear" w:color="auto" w:fill="FFFFFF"/>
              </w:rPr>
              <w:t>2</w:t>
            </w:r>
            <w:r w:rsidR="005F23A9" w:rsidRPr="00C34298">
              <w:rPr>
                <w:rFonts w:ascii="Arial" w:hAnsi="Arial" w:cs="Arial"/>
                <w:color w:val="FF0000"/>
                <w:spacing w:val="3"/>
                <w:sz w:val="20"/>
                <w:szCs w:val="20"/>
                <w:shd w:val="clear" w:color="auto" w:fill="FFFFFF"/>
              </w:rPr>
              <w:t>0</w:t>
            </w:r>
            <w:r w:rsidR="005F23A9" w:rsidRPr="00C34298">
              <w:rPr>
                <w:rFonts w:ascii="Arial" w:hAnsi="Arial" w:cs="Arial" w:hint="eastAsia"/>
                <w:color w:val="FF0000"/>
                <w:spacing w:val="3"/>
                <w:sz w:val="20"/>
                <w:szCs w:val="20"/>
                <w:shd w:val="clear" w:color="auto" w:fill="FFFFFF"/>
              </w:rPr>
              <w:t>分鐘</w:t>
            </w:r>
            <w:r w:rsidR="005F23A9" w:rsidRPr="00C34298">
              <w:rPr>
                <w:rFonts w:ascii="Arial" w:hAnsi="Arial" w:cs="Arial"/>
                <w:color w:val="FF0000"/>
                <w:spacing w:val="3"/>
                <w:sz w:val="20"/>
                <w:szCs w:val="20"/>
                <w:shd w:val="clear" w:color="auto" w:fill="FFFFFF"/>
              </w:rPr>
              <w:t>)</w:t>
            </w:r>
          </w:p>
          <w:p w:rsidR="005F23A9" w:rsidRPr="0095119F" w:rsidRDefault="005F23A9" w:rsidP="005F23A9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  <w:r w:rsidRPr="000E5139">
              <w:rPr>
                <w:rFonts w:ascii="標楷體" w:eastAsia="標楷體" w:hAnsi="標楷體" w:cs="Times New Roman" w:hint="eastAsia"/>
                <w:color w:val="00B0F0"/>
                <w:kern w:val="0"/>
                <w:szCs w:val="20"/>
              </w:rPr>
              <w:t>實做</w:t>
            </w:r>
            <w:r w:rsidRPr="00F44A38">
              <w:rPr>
                <w:rFonts w:ascii="標楷體" w:eastAsia="標楷體" w:hAnsi="標楷體" w:cs="Times New Roman" w:hint="eastAsia"/>
                <w:b/>
                <w:color w:val="00B050"/>
                <w:kern w:val="0"/>
                <w:szCs w:val="20"/>
              </w:rPr>
              <w:t>PPCIER</w:t>
            </w:r>
            <w:r w:rsidRPr="00402DE1">
              <w:rPr>
                <w:rFonts w:ascii="標楷體" w:eastAsia="標楷體" w:hAnsi="標楷體" w:cs="Times New Roman" w:hint="eastAsia"/>
                <w:color w:val="auto"/>
                <w:kern w:val="0"/>
                <w:szCs w:val="20"/>
              </w:rPr>
              <w:t>行動研究</w:t>
            </w:r>
            <w:r>
              <w:rPr>
                <w:rFonts w:ascii="標楷體" w:eastAsia="標楷體" w:hAnsi="標楷體" w:cs="Times New Roman" w:hint="eastAsia"/>
                <w:color w:val="auto"/>
                <w:kern w:val="0"/>
                <w:szCs w:val="20"/>
              </w:rPr>
              <w:t>PPT</w:t>
            </w:r>
            <w:r w:rsidRPr="00402DE1">
              <w:rPr>
                <w:rFonts w:ascii="標楷體" w:eastAsia="標楷體" w:hAnsi="標楷體" w:cs="Times New Roman" w:hint="eastAsia"/>
                <w:color w:val="auto"/>
                <w:kern w:val="0"/>
                <w:szCs w:val="20"/>
              </w:rPr>
              <w:t>作業</w:t>
            </w:r>
            <w:r>
              <w:rPr>
                <w:rFonts w:ascii="標楷體" w:eastAsia="標楷體" w:hAnsi="標楷體" w:cs="Times New Roman" w:hint="eastAsia"/>
                <w:color w:val="auto"/>
                <w:kern w:val="0"/>
                <w:szCs w:val="20"/>
              </w:rPr>
              <w:t>(一</w:t>
            </w:r>
            <w:r w:rsidRPr="00402DE1">
              <w:rPr>
                <w:rFonts w:ascii="標楷體" w:eastAsia="標楷體" w:hAnsi="標楷體" w:cs="Times New Roman" w:hint="eastAsia"/>
                <w:color w:val="auto"/>
                <w:kern w:val="0"/>
                <w:szCs w:val="20"/>
              </w:rPr>
              <w:t>組</w:t>
            </w:r>
            <w:r>
              <w:rPr>
                <w:rFonts w:ascii="標楷體" w:eastAsia="標楷體" w:hAnsi="標楷體" w:cs="Times New Roman" w:hint="eastAsia"/>
                <w:color w:val="auto"/>
                <w:kern w:val="0"/>
                <w:szCs w:val="20"/>
              </w:rPr>
              <w:t>提問)</w:t>
            </w:r>
          </w:p>
        </w:tc>
        <w:tc>
          <w:tcPr>
            <w:tcW w:w="2262" w:type="dxa"/>
            <w:vAlign w:val="center"/>
          </w:tcPr>
          <w:p w:rsidR="003B3422" w:rsidRDefault="005F23A9" w:rsidP="003B3422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  <w:r w:rsidRPr="0095119F">
              <w:rPr>
                <w:rFonts w:ascii="Times New Roman" w:eastAsia="標楷體" w:hAnsi="Times New Roman" w:cs="Times New Roman" w:hint="eastAsia"/>
                <w:color w:val="auto"/>
              </w:rPr>
              <w:t>第</w:t>
            </w:r>
            <w:r>
              <w:rPr>
                <w:rFonts w:ascii="Times New Roman" w:eastAsia="標楷體" w:hAnsi="Times New Roman" w:cs="Times New Roman"/>
                <w:color w:val="auto"/>
              </w:rPr>
              <w:t>5</w:t>
            </w:r>
            <w:r w:rsidRPr="0095119F">
              <w:rPr>
                <w:rFonts w:ascii="Times New Roman" w:eastAsia="標楷體" w:hAnsi="Times New Roman" w:cs="Times New Roman" w:hint="eastAsia"/>
                <w:color w:val="auto"/>
              </w:rPr>
              <w:t>次同步</w:t>
            </w:r>
          </w:p>
          <w:p w:rsidR="005F23A9" w:rsidRPr="0095119F" w:rsidRDefault="00F13FCB" w:rsidP="00416AF7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</w:rPr>
              <w:t>06</w:t>
            </w:r>
            <w:r w:rsidR="005F23A9" w:rsidRPr="00C91999">
              <w:rPr>
                <w:rFonts w:ascii="Times New Roman" w:eastAsia="標楷體" w:hAnsi="Times New Roman" w:cs="Times New Roman"/>
                <w:color w:val="FF0000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FF0000"/>
              </w:rPr>
              <w:t>15</w:t>
            </w:r>
            <w:r w:rsidR="005F23A9">
              <w:rPr>
                <w:rFonts w:ascii="Times New Roman" w:eastAsia="標楷體" w:hAnsi="Times New Roman" w:cs="Times New Roman" w:hint="eastAsia"/>
                <w:color w:val="FF0000"/>
              </w:rPr>
              <w:t>(</w:t>
            </w:r>
            <w:proofErr w:type="gramStart"/>
            <w:r w:rsidR="00282E53" w:rsidRPr="00282E53">
              <w:rPr>
                <w:rFonts w:ascii="Times New Roman" w:eastAsia="標楷體" w:hAnsi="Times New Roman" w:cs="Times New Roman" w:hint="eastAsia"/>
                <w:color w:val="00B0F0"/>
              </w:rPr>
              <w:t>一</w:t>
            </w:r>
            <w:proofErr w:type="gramEnd"/>
            <w:r w:rsidR="005F23A9">
              <w:rPr>
                <w:rFonts w:ascii="Times New Roman" w:eastAsia="標楷體" w:hAnsi="Times New Roman" w:cs="Times New Roman" w:hint="eastAsia"/>
                <w:color w:val="FF0000"/>
              </w:rPr>
              <w:t>)</w:t>
            </w:r>
            <w:r w:rsidR="005F23A9" w:rsidRPr="00416AF7">
              <w:rPr>
                <w:rFonts w:ascii="Times New Roman" w:eastAsia="標楷體" w:hAnsi="Times New Roman" w:cs="Times New Roman" w:hint="eastAsia"/>
                <w:b/>
                <w:bCs/>
                <w:sz w:val="16"/>
                <w:szCs w:val="16"/>
              </w:rPr>
              <w:t>師</w:t>
            </w:r>
            <w:r w:rsidR="005F23A9" w:rsidRPr="00416AF7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16"/>
                <w:szCs w:val="16"/>
              </w:rPr>
              <w:t>生生互動</w:t>
            </w:r>
          </w:p>
        </w:tc>
      </w:tr>
      <w:tr w:rsidR="00547A8F" w:rsidRPr="0095119F" w:rsidTr="004E29DF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  <w:vAlign w:val="center"/>
          </w:tcPr>
          <w:p w:rsidR="005F23A9" w:rsidRPr="00201083" w:rsidRDefault="005F23A9" w:rsidP="005F23A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 w:val="0"/>
                <w:bCs w:val="0"/>
                <w:color w:val="auto"/>
                <w:kern w:val="0"/>
                <w:sz w:val="25"/>
                <w:szCs w:val="25"/>
              </w:rPr>
            </w:pPr>
            <w:r w:rsidRPr="00201083">
              <w:rPr>
                <w:rFonts w:ascii="Times New Roman" w:eastAsia="標楷體" w:hAnsi="Times New Roman" w:cs="Times New Roman" w:hint="eastAsia"/>
                <w:b w:val="0"/>
                <w:color w:val="auto"/>
                <w:kern w:val="0"/>
                <w:sz w:val="25"/>
                <w:szCs w:val="25"/>
              </w:rPr>
              <w:t>十八</w:t>
            </w:r>
          </w:p>
        </w:tc>
        <w:tc>
          <w:tcPr>
            <w:tcW w:w="804" w:type="dxa"/>
            <w:vAlign w:val="center"/>
          </w:tcPr>
          <w:p w:rsidR="005F23A9" w:rsidRPr="0095119F" w:rsidRDefault="00E551D7" w:rsidP="005F23A9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Cs/>
                <w:color w:val="auto"/>
                <w:kern w:val="0"/>
                <w:sz w:val="25"/>
                <w:szCs w:val="25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auto"/>
                <w:kern w:val="0"/>
                <w:sz w:val="25"/>
                <w:szCs w:val="25"/>
              </w:rPr>
              <w:t>0</w:t>
            </w:r>
            <w:r w:rsidR="00E93E6B">
              <w:rPr>
                <w:rFonts w:ascii="Times New Roman" w:eastAsia="標楷體" w:hAnsi="Times New Roman" w:cs="Times New Roman" w:hint="eastAsia"/>
                <w:bCs/>
                <w:color w:val="auto"/>
                <w:kern w:val="0"/>
                <w:sz w:val="25"/>
                <w:szCs w:val="25"/>
              </w:rPr>
              <w:t>6</w:t>
            </w:r>
            <w:r w:rsidR="005F23A9" w:rsidRPr="0095119F">
              <w:rPr>
                <w:rFonts w:ascii="Times New Roman" w:eastAsia="標楷體" w:hAnsi="Times New Roman" w:cs="Times New Roman"/>
                <w:bCs/>
                <w:color w:val="auto"/>
                <w:kern w:val="0"/>
                <w:sz w:val="25"/>
                <w:szCs w:val="25"/>
              </w:rPr>
              <w:t>/</w:t>
            </w:r>
            <w:r w:rsidR="00E93E6B">
              <w:rPr>
                <w:rFonts w:ascii="Times New Roman" w:eastAsia="標楷體" w:hAnsi="Times New Roman" w:cs="Times New Roman" w:hint="eastAsia"/>
                <w:bCs/>
                <w:color w:val="auto"/>
                <w:kern w:val="0"/>
                <w:sz w:val="25"/>
                <w:szCs w:val="25"/>
              </w:rPr>
              <w:t>2</w:t>
            </w:r>
            <w:r>
              <w:rPr>
                <w:rFonts w:ascii="Times New Roman" w:eastAsia="標楷體" w:hAnsi="Times New Roman" w:cs="Times New Roman" w:hint="eastAsia"/>
                <w:bCs/>
                <w:color w:val="auto"/>
                <w:kern w:val="0"/>
                <w:sz w:val="25"/>
                <w:szCs w:val="25"/>
              </w:rPr>
              <w:t>0</w:t>
            </w:r>
          </w:p>
        </w:tc>
        <w:tc>
          <w:tcPr>
            <w:tcW w:w="5416" w:type="dxa"/>
            <w:vAlign w:val="center"/>
          </w:tcPr>
          <w:p w:rsidR="005F23A9" w:rsidRPr="0095119F" w:rsidRDefault="00C34298" w:rsidP="00C34298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  <w:r w:rsidRPr="00C34298">
              <w:rPr>
                <w:rFonts w:ascii="標楷體" w:eastAsia="標楷體" w:hAnsi="標楷體" w:cs="Times New Roman" w:hint="eastAsia"/>
                <w:b/>
                <w:color w:val="FF0000"/>
                <w:kern w:val="0"/>
                <w:szCs w:val="20"/>
              </w:rPr>
              <w:t>單元主題(十</w:t>
            </w:r>
            <w:r>
              <w:rPr>
                <w:rFonts w:ascii="標楷體" w:eastAsia="標楷體" w:hAnsi="標楷體" w:cs="Times New Roman" w:hint="eastAsia"/>
                <w:b/>
                <w:color w:val="FF0000"/>
                <w:kern w:val="0"/>
                <w:szCs w:val="20"/>
              </w:rPr>
              <w:t>八</w:t>
            </w:r>
            <w:r w:rsidRPr="00C34298">
              <w:rPr>
                <w:rFonts w:ascii="標楷體" w:eastAsia="標楷體" w:hAnsi="標楷體" w:cs="Times New Roman" w:hint="eastAsia"/>
                <w:b/>
                <w:color w:val="FF0000"/>
                <w:kern w:val="0"/>
                <w:szCs w:val="20"/>
              </w:rPr>
              <w:t>)</w:t>
            </w:r>
            <w:r w:rsidR="005F23A9" w:rsidRPr="000E5139">
              <w:rPr>
                <w:rFonts w:ascii="標楷體" w:eastAsia="標楷體" w:hAnsi="標楷體" w:cs="Times New Roman" w:hint="eastAsia"/>
                <w:b/>
                <w:color w:val="FF0000"/>
                <w:kern w:val="0"/>
                <w:szCs w:val="20"/>
              </w:rPr>
              <w:t>期末面授</w:t>
            </w:r>
            <w:r>
              <w:rPr>
                <w:rFonts w:ascii="標楷體" w:eastAsia="標楷體" w:hAnsi="標楷體" w:cs="Times New Roman" w:hint="eastAsia"/>
                <w:b/>
                <w:color w:val="FF0000"/>
                <w:kern w:val="0"/>
                <w:szCs w:val="20"/>
              </w:rPr>
              <w:t>-</w:t>
            </w:r>
            <w:r w:rsidR="005F23A9" w:rsidRPr="00C34298">
              <w:rPr>
                <w:rFonts w:ascii="標楷體" w:eastAsia="標楷體" w:hAnsi="標楷體" w:cs="Times New Roman" w:hint="eastAsia"/>
                <w:b/>
                <w:color w:val="auto"/>
                <w:kern w:val="0"/>
                <w:sz w:val="20"/>
                <w:szCs w:val="20"/>
              </w:rPr>
              <w:t>口頭分享經驗</w:t>
            </w:r>
            <w:r>
              <w:rPr>
                <w:rFonts w:ascii="標楷體" w:eastAsia="標楷體" w:hAnsi="標楷體" w:cs="Times New Roman" w:hint="eastAsia"/>
                <w:b/>
                <w:color w:val="auto"/>
                <w:kern w:val="0"/>
                <w:sz w:val="20"/>
                <w:szCs w:val="20"/>
              </w:rPr>
              <w:t>並</w:t>
            </w:r>
            <w:r w:rsidR="005F23A9" w:rsidRPr="00C34298">
              <w:rPr>
                <w:rFonts w:ascii="標楷體" w:eastAsia="標楷體" w:hAnsi="標楷體" w:cs="Times New Roman" w:hint="eastAsia"/>
                <w:b/>
                <w:color w:val="auto"/>
                <w:kern w:val="0"/>
                <w:sz w:val="20"/>
                <w:szCs w:val="20"/>
              </w:rPr>
              <w:t>繳交書面期末報告</w:t>
            </w:r>
            <w:r w:rsidR="005F23A9" w:rsidRPr="00C34298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及自</w:t>
            </w:r>
            <w:proofErr w:type="gramStart"/>
            <w:r w:rsidR="005F23A9" w:rsidRPr="00C34298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評表</w:t>
            </w:r>
            <w:r w:rsidR="005F23A9" w:rsidRPr="00C34298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(</w:t>
            </w:r>
            <w:r w:rsidR="005F23A9" w:rsidRPr="00C34298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蔡</w:t>
            </w:r>
            <w:proofErr w:type="gramEnd"/>
            <w:r w:rsidR="005F23A9" w:rsidRPr="00C34298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五點</w:t>
            </w:r>
            <w:r w:rsidR="005F23A9" w:rsidRPr="00C34298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)</w:t>
            </w:r>
          </w:p>
        </w:tc>
        <w:tc>
          <w:tcPr>
            <w:tcW w:w="2262" w:type="dxa"/>
            <w:vAlign w:val="center"/>
          </w:tcPr>
          <w:p w:rsidR="005F23A9" w:rsidRPr="004B484F" w:rsidRDefault="005F23A9" w:rsidP="005F23A9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FF0000"/>
              </w:rPr>
            </w:pPr>
            <w:r w:rsidRPr="004B484F">
              <w:rPr>
                <w:rFonts w:ascii="Times New Roman" w:eastAsia="標楷體" w:hAnsi="Times New Roman" w:cs="Times New Roman" w:hint="eastAsia"/>
                <w:b/>
                <w:color w:val="FF0000"/>
              </w:rPr>
              <w:t>第</w:t>
            </w:r>
            <w:r w:rsidRPr="004B484F">
              <w:rPr>
                <w:rFonts w:ascii="Times New Roman" w:eastAsia="標楷體" w:hAnsi="Times New Roman" w:cs="Times New Roman" w:hint="eastAsia"/>
                <w:b/>
                <w:color w:val="FF0000"/>
              </w:rPr>
              <w:t>4</w:t>
            </w:r>
            <w:r w:rsidRPr="004B484F">
              <w:rPr>
                <w:rFonts w:ascii="Times New Roman" w:eastAsia="標楷體" w:hAnsi="Times New Roman" w:cs="Times New Roman" w:hint="eastAsia"/>
                <w:b/>
                <w:color w:val="FF0000"/>
              </w:rPr>
              <w:t>次面授</w:t>
            </w:r>
            <w:r w:rsidR="00225C3D">
              <w:rPr>
                <w:rFonts w:ascii="Times New Roman" w:eastAsia="標楷體" w:hAnsi="Times New Roman" w:cs="Times New Roman" w:hint="eastAsia"/>
                <w:b/>
                <w:color w:val="FF0000"/>
              </w:rPr>
              <w:t>0</w:t>
            </w:r>
            <w:r w:rsidR="00E93E6B">
              <w:rPr>
                <w:rFonts w:ascii="Times New Roman" w:eastAsia="標楷體" w:hAnsi="Times New Roman" w:cs="Times New Roman" w:hint="eastAsia"/>
                <w:b/>
                <w:color w:val="FF0000"/>
              </w:rPr>
              <w:t>6</w:t>
            </w:r>
            <w:r w:rsidRPr="004B484F">
              <w:rPr>
                <w:rFonts w:ascii="Times New Roman" w:eastAsia="標楷體" w:hAnsi="Times New Roman" w:cs="Times New Roman" w:hint="eastAsia"/>
                <w:b/>
                <w:color w:val="FF0000"/>
              </w:rPr>
              <w:t>/</w:t>
            </w:r>
            <w:r w:rsidR="00E93E6B">
              <w:rPr>
                <w:rFonts w:ascii="Times New Roman" w:eastAsia="標楷體" w:hAnsi="Times New Roman" w:cs="Times New Roman" w:hint="eastAsia"/>
                <w:b/>
                <w:color w:val="FF0000"/>
              </w:rPr>
              <w:t>2</w:t>
            </w:r>
            <w:r w:rsidR="00E551D7">
              <w:rPr>
                <w:rFonts w:ascii="Times New Roman" w:eastAsia="標楷體" w:hAnsi="Times New Roman" w:cs="Times New Roman" w:hint="eastAsia"/>
                <w:b/>
                <w:color w:val="FF0000"/>
              </w:rPr>
              <w:t>0</w:t>
            </w:r>
            <w:r w:rsidR="00EC49D7" w:rsidRPr="004B484F">
              <w:rPr>
                <w:rFonts w:ascii="Times New Roman" w:eastAsia="標楷體" w:hAnsi="Times New Roman" w:cs="Times New Roman" w:hint="eastAsia"/>
                <w:b/>
                <w:color w:val="FF0000"/>
              </w:rPr>
              <w:t xml:space="preserve"> </w:t>
            </w:r>
            <w:r w:rsidRPr="004B484F">
              <w:rPr>
                <w:rFonts w:ascii="Times New Roman" w:eastAsia="標楷體" w:hAnsi="Times New Roman" w:cs="Times New Roman" w:hint="eastAsia"/>
                <w:b/>
                <w:color w:val="FF0000"/>
              </w:rPr>
              <w:t>(</w:t>
            </w:r>
            <w:r w:rsidRPr="004B484F">
              <w:rPr>
                <w:rFonts w:ascii="Times New Roman" w:eastAsia="標楷體" w:hAnsi="Times New Roman" w:cs="Times New Roman" w:hint="eastAsia"/>
                <w:b/>
                <w:color w:val="FF0000"/>
              </w:rPr>
              <w:t>六</w:t>
            </w:r>
            <w:r w:rsidRPr="004B484F">
              <w:rPr>
                <w:rFonts w:ascii="Times New Roman" w:eastAsia="標楷體" w:hAnsi="Times New Roman" w:cs="Times New Roman" w:hint="eastAsia"/>
                <w:b/>
                <w:color w:val="FF0000"/>
              </w:rPr>
              <w:t>)</w:t>
            </w:r>
          </w:p>
          <w:p w:rsidR="005F23A9" w:rsidRPr="0095119F" w:rsidRDefault="005F23A9" w:rsidP="005F23A9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</w:tbl>
    <w:p w:rsidR="003302E0" w:rsidRDefault="003302E0" w:rsidP="003302E0">
      <w:pPr>
        <w:autoSpaceDE w:val="0"/>
        <w:autoSpaceDN w:val="0"/>
        <w:adjustRightInd w:val="0"/>
        <w:spacing w:line="276" w:lineRule="auto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3302E0">
        <w:rPr>
          <w:rFonts w:ascii="Times New Roman" w:eastAsia="標楷體" w:hAnsi="Times New Roman" w:cs="Times New Roman" w:hint="eastAsia"/>
          <w:color w:val="FF0000"/>
          <w:kern w:val="0"/>
          <w:szCs w:val="24"/>
        </w:rPr>
        <w:t>請尊重智慧財產權，不得非法影印教師指定之教科書籍</w:t>
      </w:r>
    </w:p>
    <w:p w:rsidR="003302E0" w:rsidRPr="003302E0" w:rsidRDefault="003302E0" w:rsidP="003302E0">
      <w:pPr>
        <w:autoSpaceDE w:val="0"/>
        <w:autoSpaceDN w:val="0"/>
        <w:adjustRightInd w:val="0"/>
        <w:spacing w:line="276" w:lineRule="auto"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:rsidR="00853227" w:rsidRPr="00510375" w:rsidRDefault="00510375" w:rsidP="00510375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kern w:val="0"/>
          <w:sz w:val="25"/>
          <w:szCs w:val="25"/>
        </w:rPr>
      </w:pPr>
      <w:r>
        <w:rPr>
          <w:rFonts w:ascii="Times New Roman" w:eastAsia="標楷體" w:hAnsi="Times New Roman" w:cs="Times New Roman" w:hint="eastAsia"/>
          <w:b/>
          <w:bCs/>
          <w:kern w:val="0"/>
          <w:sz w:val="25"/>
          <w:szCs w:val="25"/>
        </w:rPr>
        <w:t>八</w:t>
      </w:r>
      <w:r>
        <w:rPr>
          <w:rFonts w:ascii="標楷體" w:eastAsia="標楷體" w:hAnsi="標楷體" w:cs="Times New Roman" w:hint="eastAsia"/>
          <w:b/>
          <w:bCs/>
          <w:kern w:val="0"/>
          <w:sz w:val="25"/>
          <w:szCs w:val="25"/>
        </w:rPr>
        <w:t>、</w:t>
      </w:r>
      <w:r>
        <w:rPr>
          <w:rFonts w:ascii="Times New Roman" w:eastAsia="標楷體" w:hAnsi="Times New Roman" w:cs="Times New Roman" w:hint="eastAsia"/>
          <w:b/>
          <w:bCs/>
          <w:kern w:val="0"/>
          <w:sz w:val="25"/>
          <w:szCs w:val="25"/>
        </w:rPr>
        <w:t xml:space="preserve">  </w:t>
      </w:r>
      <w:r w:rsidR="0035566F" w:rsidRPr="00510375">
        <w:rPr>
          <w:rFonts w:ascii="Times New Roman" w:eastAsia="標楷體" w:hAnsi="Times New Roman" w:cs="Times New Roman" w:hint="eastAsia"/>
          <w:b/>
          <w:bCs/>
          <w:kern w:val="0"/>
          <w:sz w:val="25"/>
          <w:szCs w:val="25"/>
        </w:rPr>
        <w:t>注意事項</w:t>
      </w:r>
    </w:p>
    <w:p w:rsidR="00402DE1" w:rsidRDefault="0035566F" w:rsidP="0050000F">
      <w:pPr>
        <w:pStyle w:val="a9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95119F">
        <w:rPr>
          <w:rFonts w:ascii="Times New Roman" w:eastAsia="標楷體" w:hAnsi="Times New Roman" w:cs="Times New Roman" w:hint="eastAsia"/>
          <w:kern w:val="0"/>
          <w:szCs w:val="24"/>
        </w:rPr>
        <w:lastRenderedPageBreak/>
        <w:t>同步課程時間：</w:t>
      </w:r>
    </w:p>
    <w:p w:rsidR="0035566F" w:rsidRPr="0095119F" w:rsidRDefault="00E93E6B" w:rsidP="00402DE1">
      <w:pPr>
        <w:pStyle w:val="a9"/>
        <w:autoSpaceDE w:val="0"/>
        <w:autoSpaceDN w:val="0"/>
        <w:adjustRightInd w:val="0"/>
        <w:spacing w:line="276" w:lineRule="auto"/>
        <w:ind w:leftChars="0" w:left="1080"/>
        <w:jc w:val="both"/>
        <w:rPr>
          <w:rFonts w:ascii="Times New Roman" w:eastAsia="標楷體" w:hAnsi="Times New Roman" w:cs="Times New Roman"/>
          <w:kern w:val="0"/>
          <w:szCs w:val="24"/>
        </w:rPr>
      </w:pPr>
      <w:bookmarkStart w:id="0" w:name="_Hlk135766214"/>
      <w:r>
        <w:rPr>
          <w:rFonts w:ascii="Times New Roman" w:eastAsia="標楷體" w:hAnsi="Times New Roman" w:cs="Times New Roman" w:hint="eastAsia"/>
          <w:color w:val="FF0000"/>
        </w:rPr>
        <w:t>05</w:t>
      </w:r>
      <w:r w:rsidRPr="00C91999">
        <w:rPr>
          <w:rFonts w:ascii="Times New Roman" w:eastAsia="標楷體" w:hAnsi="Times New Roman" w:cs="Times New Roman"/>
          <w:color w:val="FF0000"/>
        </w:rPr>
        <w:t>/</w:t>
      </w:r>
      <w:r>
        <w:rPr>
          <w:rFonts w:ascii="Times New Roman" w:eastAsia="標楷體" w:hAnsi="Times New Roman" w:cs="Times New Roman" w:hint="eastAsia"/>
          <w:color w:val="FF0000"/>
        </w:rPr>
        <w:t>18</w:t>
      </w:r>
      <w:r w:rsidR="0035566F" w:rsidRPr="0095119F">
        <w:rPr>
          <w:rFonts w:ascii="Times New Roman" w:eastAsia="標楷體" w:hAnsi="Times New Roman" w:cs="Times New Roman" w:hint="eastAsia"/>
          <w:kern w:val="0"/>
          <w:szCs w:val="24"/>
        </w:rPr>
        <w:t>星期</w:t>
      </w:r>
      <w:r w:rsidR="00282E53" w:rsidRPr="00282E53">
        <w:rPr>
          <w:rFonts w:ascii="Times New Roman" w:eastAsia="標楷體" w:hAnsi="Times New Roman" w:cs="Times New Roman" w:hint="eastAsia"/>
          <w:color w:val="00B0F0"/>
        </w:rPr>
        <w:t>一</w:t>
      </w:r>
      <w:r w:rsidR="0035566F" w:rsidRPr="0095119F">
        <w:rPr>
          <w:rFonts w:ascii="Times New Roman" w:eastAsia="標楷體" w:hAnsi="Times New Roman" w:cs="Times New Roman" w:hint="eastAsia"/>
          <w:kern w:val="0"/>
          <w:szCs w:val="24"/>
        </w:rPr>
        <w:t>，</w:t>
      </w:r>
      <w:r w:rsidR="00866D12" w:rsidRPr="00B15E68">
        <w:rPr>
          <w:rFonts w:ascii="Times New Roman" w:eastAsia="標楷體" w:hAnsi="Times New Roman" w:cs="Times New Roman"/>
          <w:color w:val="00B0F0"/>
          <w:kern w:val="0"/>
          <w:szCs w:val="24"/>
        </w:rPr>
        <w:t>18</w:t>
      </w:r>
      <w:r w:rsidR="00866D12" w:rsidRPr="00B15E68">
        <w:rPr>
          <w:rFonts w:ascii="Times New Roman" w:eastAsia="標楷體" w:hAnsi="Times New Roman" w:cs="Times New Roman" w:hint="eastAsia"/>
          <w:color w:val="00B0F0"/>
          <w:kern w:val="0"/>
          <w:szCs w:val="24"/>
        </w:rPr>
        <w:t>：</w:t>
      </w:r>
      <w:r w:rsidR="00866D12" w:rsidRPr="00B15E68">
        <w:rPr>
          <w:rFonts w:ascii="Times New Roman" w:eastAsia="標楷體" w:hAnsi="Times New Roman" w:cs="Times New Roman" w:hint="eastAsia"/>
          <w:color w:val="00B0F0"/>
          <w:kern w:val="0"/>
          <w:szCs w:val="24"/>
        </w:rPr>
        <w:t>0</w:t>
      </w:r>
      <w:r w:rsidR="00866D12" w:rsidRPr="00B15E68">
        <w:rPr>
          <w:rFonts w:ascii="Times New Roman" w:eastAsia="標楷體" w:hAnsi="Times New Roman" w:cs="Times New Roman"/>
          <w:color w:val="00B0F0"/>
          <w:kern w:val="0"/>
          <w:szCs w:val="24"/>
        </w:rPr>
        <w:t>0</w:t>
      </w:r>
      <w:r w:rsidR="00866D12" w:rsidRPr="00B15E68">
        <w:rPr>
          <w:rFonts w:ascii="Times New Roman" w:eastAsia="標楷體" w:hAnsi="Times New Roman" w:cs="Times New Roman" w:hint="eastAsia"/>
          <w:color w:val="00B0F0"/>
          <w:kern w:val="0"/>
          <w:szCs w:val="24"/>
        </w:rPr>
        <w:t>～</w:t>
      </w:r>
      <w:r w:rsidR="00866D12" w:rsidRPr="00DB69D9">
        <w:rPr>
          <w:rFonts w:ascii="Times New Roman" w:eastAsia="標楷體" w:hAnsi="Times New Roman" w:cs="Times New Roman"/>
          <w:color w:val="FF0000"/>
          <w:kern w:val="0"/>
          <w:szCs w:val="24"/>
        </w:rPr>
        <w:t>2</w:t>
      </w:r>
      <w:r w:rsidR="00866D12" w:rsidRPr="00DB69D9">
        <w:rPr>
          <w:rFonts w:ascii="Times New Roman" w:eastAsia="標楷體" w:hAnsi="Times New Roman" w:cs="Times New Roman" w:hint="eastAsia"/>
          <w:color w:val="FF0000"/>
          <w:kern w:val="0"/>
          <w:szCs w:val="24"/>
        </w:rPr>
        <w:t>1</w:t>
      </w:r>
      <w:r w:rsidR="00866D12" w:rsidRPr="00DB69D9">
        <w:rPr>
          <w:rFonts w:ascii="Times New Roman" w:eastAsia="標楷體" w:hAnsi="Times New Roman" w:cs="Times New Roman"/>
          <w:color w:val="FF0000"/>
          <w:kern w:val="0"/>
          <w:szCs w:val="24"/>
        </w:rPr>
        <w:t>:</w:t>
      </w:r>
      <w:r w:rsidR="00866D12" w:rsidRPr="00DB69D9">
        <w:rPr>
          <w:rFonts w:ascii="Times New Roman" w:eastAsia="標楷體" w:hAnsi="Times New Roman" w:cs="Times New Roman" w:hint="eastAsia"/>
          <w:color w:val="FF0000"/>
          <w:kern w:val="0"/>
          <w:szCs w:val="24"/>
        </w:rPr>
        <w:t>3</w:t>
      </w:r>
      <w:r w:rsidR="00866D12" w:rsidRPr="00DB69D9">
        <w:rPr>
          <w:rFonts w:ascii="Times New Roman" w:eastAsia="標楷體" w:hAnsi="Times New Roman" w:cs="Times New Roman"/>
          <w:color w:val="FF0000"/>
          <w:kern w:val="0"/>
          <w:szCs w:val="24"/>
        </w:rPr>
        <w:t>0</w:t>
      </w:r>
      <w:r w:rsidR="00866D12" w:rsidRPr="00B15E68">
        <w:rPr>
          <w:rFonts w:ascii="Times New Roman" w:eastAsia="標楷體" w:hAnsi="Times New Roman" w:cs="Times New Roman" w:hint="eastAsia"/>
          <w:color w:val="00B0F0"/>
          <w:kern w:val="0"/>
          <w:szCs w:val="24"/>
        </w:rPr>
        <w:t>（</w:t>
      </w:r>
      <w:r w:rsidR="00866D12" w:rsidRPr="00B15E68">
        <w:rPr>
          <w:rFonts w:ascii="Times New Roman" w:eastAsia="標楷體" w:hAnsi="Times New Roman" w:cs="Times New Roman"/>
          <w:color w:val="00B0F0"/>
          <w:kern w:val="0"/>
          <w:szCs w:val="24"/>
        </w:rPr>
        <w:t>5</w:t>
      </w:r>
      <w:r w:rsidR="00866D12" w:rsidRPr="00B15E68">
        <w:rPr>
          <w:rFonts w:ascii="Times New Roman" w:eastAsia="標楷體" w:hAnsi="Times New Roman" w:cs="Times New Roman" w:hint="eastAsia"/>
          <w:color w:val="00B0F0"/>
          <w:kern w:val="0"/>
          <w:szCs w:val="24"/>
        </w:rPr>
        <w:t>次</w:t>
      </w:r>
      <w:r w:rsidR="00866D12">
        <w:rPr>
          <w:rFonts w:ascii="Times New Roman" w:eastAsia="標楷體" w:hAnsi="Times New Roman" w:cs="Times New Roman" w:hint="eastAsia"/>
          <w:color w:val="00B0F0"/>
          <w:kern w:val="0"/>
          <w:szCs w:val="24"/>
        </w:rPr>
        <w:t>每次</w:t>
      </w:r>
      <w:r w:rsidR="00866D12" w:rsidRPr="00DB69D9">
        <w:rPr>
          <w:rFonts w:ascii="Times New Roman" w:eastAsia="標楷體" w:hAnsi="Times New Roman" w:cs="Times New Roman" w:hint="eastAsia"/>
          <w:color w:val="FF0000"/>
          <w:kern w:val="0"/>
          <w:szCs w:val="24"/>
        </w:rPr>
        <w:t>3.5</w:t>
      </w:r>
      <w:r w:rsidR="00866D12" w:rsidRPr="00DB69D9">
        <w:rPr>
          <w:rFonts w:ascii="Times New Roman" w:eastAsia="標楷體" w:hAnsi="Times New Roman" w:cs="Times New Roman" w:hint="eastAsia"/>
          <w:color w:val="FF0000"/>
          <w:kern w:val="0"/>
          <w:szCs w:val="24"/>
        </w:rPr>
        <w:t>小時共</w:t>
      </w:r>
      <w:r w:rsidR="00866D12" w:rsidRPr="00DB69D9">
        <w:rPr>
          <w:rFonts w:ascii="Times New Roman" w:eastAsia="標楷體" w:hAnsi="Times New Roman" w:cs="Times New Roman" w:hint="eastAsia"/>
          <w:color w:val="FF0000"/>
          <w:kern w:val="0"/>
          <w:szCs w:val="24"/>
        </w:rPr>
        <w:t>17.5</w:t>
      </w:r>
      <w:r w:rsidR="00866D12" w:rsidRPr="00DB69D9">
        <w:rPr>
          <w:rFonts w:ascii="Times New Roman" w:eastAsia="標楷體" w:hAnsi="Times New Roman" w:cs="Times New Roman" w:hint="eastAsia"/>
          <w:color w:val="FF0000"/>
          <w:kern w:val="0"/>
          <w:szCs w:val="24"/>
        </w:rPr>
        <w:t>小時</w:t>
      </w:r>
      <w:r w:rsidR="00866D12" w:rsidRPr="00B15E68">
        <w:rPr>
          <w:rFonts w:ascii="Times New Roman" w:eastAsia="標楷體" w:hAnsi="Times New Roman" w:cs="Times New Roman" w:hint="eastAsia"/>
          <w:color w:val="00B0F0"/>
          <w:kern w:val="0"/>
          <w:szCs w:val="24"/>
        </w:rPr>
        <w:t>，詳見課程進度表）。</w:t>
      </w:r>
    </w:p>
    <w:p w:rsidR="00402DE1" w:rsidRDefault="00E93E6B" w:rsidP="00402DE1">
      <w:pPr>
        <w:pStyle w:val="a9"/>
        <w:autoSpaceDE w:val="0"/>
        <w:autoSpaceDN w:val="0"/>
        <w:adjustRightInd w:val="0"/>
        <w:spacing w:line="276" w:lineRule="auto"/>
        <w:ind w:leftChars="0" w:left="108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FF0000"/>
        </w:rPr>
        <w:t>05</w:t>
      </w:r>
      <w:r w:rsidRPr="00C91999">
        <w:rPr>
          <w:rFonts w:ascii="Times New Roman" w:eastAsia="標楷體" w:hAnsi="Times New Roman" w:cs="Times New Roman"/>
          <w:color w:val="FF0000"/>
        </w:rPr>
        <w:t>/</w:t>
      </w:r>
      <w:r>
        <w:rPr>
          <w:rFonts w:ascii="Times New Roman" w:eastAsia="標楷體" w:hAnsi="Times New Roman" w:cs="Times New Roman" w:hint="eastAsia"/>
          <w:color w:val="FF0000"/>
        </w:rPr>
        <w:t>25</w:t>
      </w:r>
      <w:r w:rsidR="00402DE1" w:rsidRPr="0095119F">
        <w:rPr>
          <w:rFonts w:ascii="Times New Roman" w:eastAsia="標楷體" w:hAnsi="Times New Roman" w:cs="Times New Roman" w:hint="eastAsia"/>
          <w:kern w:val="0"/>
          <w:szCs w:val="24"/>
        </w:rPr>
        <w:t>星期</w:t>
      </w:r>
      <w:r w:rsidR="00282E53" w:rsidRPr="00282E53">
        <w:rPr>
          <w:rFonts w:ascii="Times New Roman" w:eastAsia="標楷體" w:hAnsi="Times New Roman" w:cs="Times New Roman" w:hint="eastAsia"/>
          <w:color w:val="00B0F0"/>
        </w:rPr>
        <w:t>一</w:t>
      </w:r>
      <w:r w:rsidR="00402DE1" w:rsidRPr="0095119F">
        <w:rPr>
          <w:rFonts w:ascii="Times New Roman" w:eastAsia="標楷體" w:hAnsi="Times New Roman" w:cs="Times New Roman" w:hint="eastAsia"/>
          <w:kern w:val="0"/>
          <w:szCs w:val="24"/>
        </w:rPr>
        <w:t>，</w:t>
      </w:r>
      <w:r w:rsidR="00866D12" w:rsidRPr="00B15E68">
        <w:rPr>
          <w:rFonts w:ascii="Times New Roman" w:eastAsia="標楷體" w:hAnsi="Times New Roman" w:cs="Times New Roman"/>
          <w:color w:val="00B0F0"/>
          <w:kern w:val="0"/>
          <w:szCs w:val="24"/>
        </w:rPr>
        <w:t>18</w:t>
      </w:r>
      <w:r w:rsidR="00866D12" w:rsidRPr="00B15E68">
        <w:rPr>
          <w:rFonts w:ascii="Times New Roman" w:eastAsia="標楷體" w:hAnsi="Times New Roman" w:cs="Times New Roman" w:hint="eastAsia"/>
          <w:color w:val="00B0F0"/>
          <w:kern w:val="0"/>
          <w:szCs w:val="24"/>
        </w:rPr>
        <w:t>：</w:t>
      </w:r>
      <w:r w:rsidR="00866D12" w:rsidRPr="00B15E68">
        <w:rPr>
          <w:rFonts w:ascii="Times New Roman" w:eastAsia="標楷體" w:hAnsi="Times New Roman" w:cs="Times New Roman" w:hint="eastAsia"/>
          <w:color w:val="00B0F0"/>
          <w:kern w:val="0"/>
          <w:szCs w:val="24"/>
        </w:rPr>
        <w:t>0</w:t>
      </w:r>
      <w:r w:rsidR="00866D12" w:rsidRPr="00B15E68">
        <w:rPr>
          <w:rFonts w:ascii="Times New Roman" w:eastAsia="標楷體" w:hAnsi="Times New Roman" w:cs="Times New Roman"/>
          <w:color w:val="00B0F0"/>
          <w:kern w:val="0"/>
          <w:szCs w:val="24"/>
        </w:rPr>
        <w:t>0</w:t>
      </w:r>
      <w:r w:rsidR="00866D12" w:rsidRPr="00B15E68">
        <w:rPr>
          <w:rFonts w:ascii="Times New Roman" w:eastAsia="標楷體" w:hAnsi="Times New Roman" w:cs="Times New Roman" w:hint="eastAsia"/>
          <w:color w:val="00B0F0"/>
          <w:kern w:val="0"/>
          <w:szCs w:val="24"/>
        </w:rPr>
        <w:t>～</w:t>
      </w:r>
      <w:r w:rsidR="00866D12" w:rsidRPr="00DB69D9">
        <w:rPr>
          <w:rFonts w:ascii="Times New Roman" w:eastAsia="標楷體" w:hAnsi="Times New Roman" w:cs="Times New Roman"/>
          <w:color w:val="FF0000"/>
          <w:kern w:val="0"/>
          <w:szCs w:val="24"/>
        </w:rPr>
        <w:t>2</w:t>
      </w:r>
      <w:r w:rsidR="00866D12" w:rsidRPr="00DB69D9">
        <w:rPr>
          <w:rFonts w:ascii="Times New Roman" w:eastAsia="標楷體" w:hAnsi="Times New Roman" w:cs="Times New Roman" w:hint="eastAsia"/>
          <w:color w:val="FF0000"/>
          <w:kern w:val="0"/>
          <w:szCs w:val="24"/>
        </w:rPr>
        <w:t>1</w:t>
      </w:r>
      <w:r w:rsidR="00866D12" w:rsidRPr="00DB69D9">
        <w:rPr>
          <w:rFonts w:ascii="Times New Roman" w:eastAsia="標楷體" w:hAnsi="Times New Roman" w:cs="Times New Roman"/>
          <w:color w:val="FF0000"/>
          <w:kern w:val="0"/>
          <w:szCs w:val="24"/>
        </w:rPr>
        <w:t>:</w:t>
      </w:r>
      <w:r w:rsidR="00866D12" w:rsidRPr="00DB69D9">
        <w:rPr>
          <w:rFonts w:ascii="Times New Roman" w:eastAsia="標楷體" w:hAnsi="Times New Roman" w:cs="Times New Roman" w:hint="eastAsia"/>
          <w:color w:val="FF0000"/>
          <w:kern w:val="0"/>
          <w:szCs w:val="24"/>
        </w:rPr>
        <w:t>3</w:t>
      </w:r>
      <w:r w:rsidR="00866D12" w:rsidRPr="00DB69D9">
        <w:rPr>
          <w:rFonts w:ascii="Times New Roman" w:eastAsia="標楷體" w:hAnsi="Times New Roman" w:cs="Times New Roman"/>
          <w:color w:val="FF0000"/>
          <w:kern w:val="0"/>
          <w:szCs w:val="24"/>
        </w:rPr>
        <w:t>0</w:t>
      </w:r>
    </w:p>
    <w:p w:rsidR="00402DE1" w:rsidRDefault="00E93E6B" w:rsidP="00402DE1">
      <w:pPr>
        <w:pStyle w:val="a9"/>
        <w:autoSpaceDE w:val="0"/>
        <w:autoSpaceDN w:val="0"/>
        <w:adjustRightInd w:val="0"/>
        <w:spacing w:line="276" w:lineRule="auto"/>
        <w:ind w:leftChars="0" w:left="108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FF0000"/>
        </w:rPr>
        <w:t>06</w:t>
      </w:r>
      <w:r w:rsidR="005F23A9" w:rsidRPr="00C91999">
        <w:rPr>
          <w:rFonts w:ascii="Times New Roman" w:eastAsia="標楷體" w:hAnsi="Times New Roman" w:cs="Times New Roman"/>
          <w:color w:val="FF0000"/>
        </w:rPr>
        <w:t>/</w:t>
      </w:r>
      <w:r>
        <w:rPr>
          <w:rFonts w:ascii="Times New Roman" w:eastAsia="標楷體" w:hAnsi="Times New Roman" w:cs="Times New Roman" w:hint="eastAsia"/>
          <w:color w:val="FF0000"/>
        </w:rPr>
        <w:t>0</w:t>
      </w:r>
      <w:r w:rsidR="005F23A9">
        <w:rPr>
          <w:rFonts w:ascii="Times New Roman" w:eastAsia="標楷體" w:hAnsi="Times New Roman" w:cs="Times New Roman" w:hint="eastAsia"/>
          <w:color w:val="FF0000"/>
        </w:rPr>
        <w:t>1</w:t>
      </w:r>
      <w:r w:rsidR="00402DE1" w:rsidRPr="0095119F">
        <w:rPr>
          <w:rFonts w:ascii="Times New Roman" w:eastAsia="標楷體" w:hAnsi="Times New Roman" w:cs="Times New Roman" w:hint="eastAsia"/>
          <w:kern w:val="0"/>
          <w:szCs w:val="24"/>
        </w:rPr>
        <w:t>星期</w:t>
      </w:r>
      <w:r w:rsidR="00282E53" w:rsidRPr="00282E53">
        <w:rPr>
          <w:rFonts w:ascii="Times New Roman" w:eastAsia="標楷體" w:hAnsi="Times New Roman" w:cs="Times New Roman" w:hint="eastAsia"/>
          <w:color w:val="00B0F0"/>
        </w:rPr>
        <w:t>一</w:t>
      </w:r>
      <w:r w:rsidR="00402DE1" w:rsidRPr="0095119F">
        <w:rPr>
          <w:rFonts w:ascii="Times New Roman" w:eastAsia="標楷體" w:hAnsi="Times New Roman" w:cs="Times New Roman" w:hint="eastAsia"/>
          <w:kern w:val="0"/>
          <w:szCs w:val="24"/>
        </w:rPr>
        <w:t>，</w:t>
      </w:r>
      <w:r w:rsidR="00866D12" w:rsidRPr="00B15E68">
        <w:rPr>
          <w:rFonts w:ascii="Times New Roman" w:eastAsia="標楷體" w:hAnsi="Times New Roman" w:cs="Times New Roman"/>
          <w:color w:val="00B0F0"/>
          <w:kern w:val="0"/>
          <w:szCs w:val="24"/>
        </w:rPr>
        <w:t>18</w:t>
      </w:r>
      <w:r w:rsidR="00866D12" w:rsidRPr="00B15E68">
        <w:rPr>
          <w:rFonts w:ascii="Times New Roman" w:eastAsia="標楷體" w:hAnsi="Times New Roman" w:cs="Times New Roman" w:hint="eastAsia"/>
          <w:color w:val="00B0F0"/>
          <w:kern w:val="0"/>
          <w:szCs w:val="24"/>
        </w:rPr>
        <w:t>：</w:t>
      </w:r>
      <w:r w:rsidR="00866D12" w:rsidRPr="00B15E68">
        <w:rPr>
          <w:rFonts w:ascii="Times New Roman" w:eastAsia="標楷體" w:hAnsi="Times New Roman" w:cs="Times New Roman" w:hint="eastAsia"/>
          <w:color w:val="00B0F0"/>
          <w:kern w:val="0"/>
          <w:szCs w:val="24"/>
        </w:rPr>
        <w:t>0</w:t>
      </w:r>
      <w:r w:rsidR="00866D12" w:rsidRPr="00B15E68">
        <w:rPr>
          <w:rFonts w:ascii="Times New Roman" w:eastAsia="標楷體" w:hAnsi="Times New Roman" w:cs="Times New Roman"/>
          <w:color w:val="00B0F0"/>
          <w:kern w:val="0"/>
          <w:szCs w:val="24"/>
        </w:rPr>
        <w:t>0</w:t>
      </w:r>
      <w:r w:rsidR="00866D12" w:rsidRPr="00B15E68">
        <w:rPr>
          <w:rFonts w:ascii="Times New Roman" w:eastAsia="標楷體" w:hAnsi="Times New Roman" w:cs="Times New Roman" w:hint="eastAsia"/>
          <w:color w:val="00B0F0"/>
          <w:kern w:val="0"/>
          <w:szCs w:val="24"/>
        </w:rPr>
        <w:t>～</w:t>
      </w:r>
      <w:r w:rsidR="00866D12" w:rsidRPr="00DB69D9">
        <w:rPr>
          <w:rFonts w:ascii="Times New Roman" w:eastAsia="標楷體" w:hAnsi="Times New Roman" w:cs="Times New Roman"/>
          <w:color w:val="FF0000"/>
          <w:kern w:val="0"/>
          <w:szCs w:val="24"/>
        </w:rPr>
        <w:t>2</w:t>
      </w:r>
      <w:r w:rsidR="00866D12" w:rsidRPr="00DB69D9">
        <w:rPr>
          <w:rFonts w:ascii="Times New Roman" w:eastAsia="標楷體" w:hAnsi="Times New Roman" w:cs="Times New Roman" w:hint="eastAsia"/>
          <w:color w:val="FF0000"/>
          <w:kern w:val="0"/>
          <w:szCs w:val="24"/>
        </w:rPr>
        <w:t>1</w:t>
      </w:r>
      <w:r w:rsidR="00866D12" w:rsidRPr="00DB69D9">
        <w:rPr>
          <w:rFonts w:ascii="Times New Roman" w:eastAsia="標楷體" w:hAnsi="Times New Roman" w:cs="Times New Roman"/>
          <w:color w:val="FF0000"/>
          <w:kern w:val="0"/>
          <w:szCs w:val="24"/>
        </w:rPr>
        <w:t>:</w:t>
      </w:r>
      <w:r w:rsidR="00866D12" w:rsidRPr="00DB69D9">
        <w:rPr>
          <w:rFonts w:ascii="Times New Roman" w:eastAsia="標楷體" w:hAnsi="Times New Roman" w:cs="Times New Roman" w:hint="eastAsia"/>
          <w:color w:val="FF0000"/>
          <w:kern w:val="0"/>
          <w:szCs w:val="24"/>
        </w:rPr>
        <w:t>3</w:t>
      </w:r>
      <w:r w:rsidR="00866D12" w:rsidRPr="00DB69D9">
        <w:rPr>
          <w:rFonts w:ascii="Times New Roman" w:eastAsia="標楷體" w:hAnsi="Times New Roman" w:cs="Times New Roman"/>
          <w:color w:val="FF0000"/>
          <w:kern w:val="0"/>
          <w:szCs w:val="24"/>
        </w:rPr>
        <w:t>0</w:t>
      </w:r>
    </w:p>
    <w:p w:rsidR="00402DE1" w:rsidRDefault="00E93E6B" w:rsidP="00402DE1">
      <w:pPr>
        <w:pStyle w:val="a9"/>
        <w:autoSpaceDE w:val="0"/>
        <w:autoSpaceDN w:val="0"/>
        <w:adjustRightInd w:val="0"/>
        <w:spacing w:line="276" w:lineRule="auto"/>
        <w:ind w:leftChars="0" w:left="108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FF0000"/>
        </w:rPr>
        <w:t>06</w:t>
      </w:r>
      <w:r w:rsidR="005F23A9" w:rsidRPr="00C91999">
        <w:rPr>
          <w:rFonts w:ascii="Times New Roman" w:eastAsia="標楷體" w:hAnsi="Times New Roman" w:cs="Times New Roman"/>
          <w:color w:val="FF0000"/>
        </w:rPr>
        <w:t>/</w:t>
      </w:r>
      <w:r>
        <w:rPr>
          <w:rFonts w:ascii="Times New Roman" w:eastAsia="標楷體" w:hAnsi="Times New Roman" w:cs="Times New Roman" w:hint="eastAsia"/>
          <w:color w:val="FF0000"/>
        </w:rPr>
        <w:t>08</w:t>
      </w:r>
      <w:r w:rsidR="00402DE1" w:rsidRPr="0095119F">
        <w:rPr>
          <w:rFonts w:ascii="Times New Roman" w:eastAsia="標楷體" w:hAnsi="Times New Roman" w:cs="Times New Roman" w:hint="eastAsia"/>
          <w:kern w:val="0"/>
          <w:szCs w:val="24"/>
        </w:rPr>
        <w:t>星期</w:t>
      </w:r>
      <w:r w:rsidR="00282E53" w:rsidRPr="00282E53">
        <w:rPr>
          <w:rFonts w:ascii="Times New Roman" w:eastAsia="標楷體" w:hAnsi="Times New Roman" w:cs="Times New Roman" w:hint="eastAsia"/>
          <w:color w:val="00B0F0"/>
        </w:rPr>
        <w:t>一</w:t>
      </w:r>
      <w:r w:rsidR="00402DE1" w:rsidRPr="0095119F">
        <w:rPr>
          <w:rFonts w:ascii="Times New Roman" w:eastAsia="標楷體" w:hAnsi="Times New Roman" w:cs="Times New Roman" w:hint="eastAsia"/>
          <w:kern w:val="0"/>
          <w:szCs w:val="24"/>
        </w:rPr>
        <w:t>，</w:t>
      </w:r>
      <w:r w:rsidR="00866D12" w:rsidRPr="00B15E68">
        <w:rPr>
          <w:rFonts w:ascii="Times New Roman" w:eastAsia="標楷體" w:hAnsi="Times New Roman" w:cs="Times New Roman"/>
          <w:color w:val="00B0F0"/>
          <w:kern w:val="0"/>
          <w:szCs w:val="24"/>
        </w:rPr>
        <w:t>18</w:t>
      </w:r>
      <w:r w:rsidR="00866D12" w:rsidRPr="00B15E68">
        <w:rPr>
          <w:rFonts w:ascii="Times New Roman" w:eastAsia="標楷體" w:hAnsi="Times New Roman" w:cs="Times New Roman" w:hint="eastAsia"/>
          <w:color w:val="00B0F0"/>
          <w:kern w:val="0"/>
          <w:szCs w:val="24"/>
        </w:rPr>
        <w:t>：</w:t>
      </w:r>
      <w:r w:rsidR="00866D12" w:rsidRPr="00B15E68">
        <w:rPr>
          <w:rFonts w:ascii="Times New Roman" w:eastAsia="標楷體" w:hAnsi="Times New Roman" w:cs="Times New Roman" w:hint="eastAsia"/>
          <w:color w:val="00B0F0"/>
          <w:kern w:val="0"/>
          <w:szCs w:val="24"/>
        </w:rPr>
        <w:t>0</w:t>
      </w:r>
      <w:r w:rsidR="00866D12" w:rsidRPr="00B15E68">
        <w:rPr>
          <w:rFonts w:ascii="Times New Roman" w:eastAsia="標楷體" w:hAnsi="Times New Roman" w:cs="Times New Roman"/>
          <w:color w:val="00B0F0"/>
          <w:kern w:val="0"/>
          <w:szCs w:val="24"/>
        </w:rPr>
        <w:t>0</w:t>
      </w:r>
      <w:r w:rsidR="00866D12" w:rsidRPr="00B15E68">
        <w:rPr>
          <w:rFonts w:ascii="Times New Roman" w:eastAsia="標楷體" w:hAnsi="Times New Roman" w:cs="Times New Roman" w:hint="eastAsia"/>
          <w:color w:val="00B0F0"/>
          <w:kern w:val="0"/>
          <w:szCs w:val="24"/>
        </w:rPr>
        <w:t>～</w:t>
      </w:r>
      <w:r w:rsidR="00866D12" w:rsidRPr="00DB69D9">
        <w:rPr>
          <w:rFonts w:ascii="Times New Roman" w:eastAsia="標楷體" w:hAnsi="Times New Roman" w:cs="Times New Roman"/>
          <w:color w:val="FF0000"/>
          <w:kern w:val="0"/>
          <w:szCs w:val="24"/>
        </w:rPr>
        <w:t>2</w:t>
      </w:r>
      <w:r w:rsidR="00866D12" w:rsidRPr="00DB69D9">
        <w:rPr>
          <w:rFonts w:ascii="Times New Roman" w:eastAsia="標楷體" w:hAnsi="Times New Roman" w:cs="Times New Roman" w:hint="eastAsia"/>
          <w:color w:val="FF0000"/>
          <w:kern w:val="0"/>
          <w:szCs w:val="24"/>
        </w:rPr>
        <w:t>1</w:t>
      </w:r>
      <w:r w:rsidR="00866D12" w:rsidRPr="00DB69D9">
        <w:rPr>
          <w:rFonts w:ascii="Times New Roman" w:eastAsia="標楷體" w:hAnsi="Times New Roman" w:cs="Times New Roman"/>
          <w:color w:val="FF0000"/>
          <w:kern w:val="0"/>
          <w:szCs w:val="24"/>
        </w:rPr>
        <w:t>:</w:t>
      </w:r>
      <w:r w:rsidR="00866D12" w:rsidRPr="00DB69D9">
        <w:rPr>
          <w:rFonts w:ascii="Times New Roman" w:eastAsia="標楷體" w:hAnsi="Times New Roman" w:cs="Times New Roman" w:hint="eastAsia"/>
          <w:color w:val="FF0000"/>
          <w:kern w:val="0"/>
          <w:szCs w:val="24"/>
        </w:rPr>
        <w:t>3</w:t>
      </w:r>
      <w:r w:rsidR="00866D12" w:rsidRPr="00DB69D9">
        <w:rPr>
          <w:rFonts w:ascii="Times New Roman" w:eastAsia="標楷體" w:hAnsi="Times New Roman" w:cs="Times New Roman"/>
          <w:color w:val="FF0000"/>
          <w:kern w:val="0"/>
          <w:szCs w:val="24"/>
        </w:rPr>
        <w:t>0</w:t>
      </w:r>
    </w:p>
    <w:p w:rsidR="00402DE1" w:rsidRDefault="00E93E6B" w:rsidP="00402DE1">
      <w:pPr>
        <w:pStyle w:val="a9"/>
        <w:autoSpaceDE w:val="0"/>
        <w:autoSpaceDN w:val="0"/>
        <w:adjustRightInd w:val="0"/>
        <w:spacing w:line="276" w:lineRule="auto"/>
        <w:ind w:leftChars="0" w:left="108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FF0000"/>
        </w:rPr>
        <w:t>06</w:t>
      </w:r>
      <w:r w:rsidR="00C91999" w:rsidRPr="00C91999">
        <w:rPr>
          <w:rFonts w:ascii="Times New Roman" w:eastAsia="標楷體" w:hAnsi="Times New Roman" w:cs="Times New Roman"/>
          <w:color w:val="FF0000"/>
        </w:rPr>
        <w:t>/</w:t>
      </w:r>
      <w:r>
        <w:rPr>
          <w:rFonts w:ascii="Times New Roman" w:eastAsia="標楷體" w:hAnsi="Times New Roman" w:cs="Times New Roman" w:hint="eastAsia"/>
          <w:color w:val="FF0000"/>
        </w:rPr>
        <w:t>15</w:t>
      </w:r>
      <w:r w:rsidR="00402DE1" w:rsidRPr="0095119F">
        <w:rPr>
          <w:rFonts w:ascii="Times New Roman" w:eastAsia="標楷體" w:hAnsi="Times New Roman" w:cs="Times New Roman" w:hint="eastAsia"/>
          <w:kern w:val="0"/>
          <w:szCs w:val="24"/>
        </w:rPr>
        <w:t>星期</w:t>
      </w:r>
      <w:r w:rsidR="00282E53" w:rsidRPr="00282E53">
        <w:rPr>
          <w:rFonts w:ascii="Times New Roman" w:eastAsia="標楷體" w:hAnsi="Times New Roman" w:cs="Times New Roman" w:hint="eastAsia"/>
          <w:color w:val="00B0F0"/>
        </w:rPr>
        <w:t>一</w:t>
      </w:r>
      <w:r w:rsidR="00402DE1" w:rsidRPr="0095119F">
        <w:rPr>
          <w:rFonts w:ascii="Times New Roman" w:eastAsia="標楷體" w:hAnsi="Times New Roman" w:cs="Times New Roman" w:hint="eastAsia"/>
          <w:kern w:val="0"/>
          <w:szCs w:val="24"/>
        </w:rPr>
        <w:t>，</w:t>
      </w:r>
      <w:r w:rsidR="00866D12" w:rsidRPr="00B15E68">
        <w:rPr>
          <w:rFonts w:ascii="Times New Roman" w:eastAsia="標楷體" w:hAnsi="Times New Roman" w:cs="Times New Roman"/>
          <w:color w:val="00B0F0"/>
          <w:kern w:val="0"/>
          <w:szCs w:val="24"/>
        </w:rPr>
        <w:t>18</w:t>
      </w:r>
      <w:r w:rsidR="00866D12" w:rsidRPr="00B15E68">
        <w:rPr>
          <w:rFonts w:ascii="Times New Roman" w:eastAsia="標楷體" w:hAnsi="Times New Roman" w:cs="Times New Roman" w:hint="eastAsia"/>
          <w:color w:val="00B0F0"/>
          <w:kern w:val="0"/>
          <w:szCs w:val="24"/>
        </w:rPr>
        <w:t>：</w:t>
      </w:r>
      <w:r w:rsidR="00866D12" w:rsidRPr="00B15E68">
        <w:rPr>
          <w:rFonts w:ascii="Times New Roman" w:eastAsia="標楷體" w:hAnsi="Times New Roman" w:cs="Times New Roman" w:hint="eastAsia"/>
          <w:color w:val="00B0F0"/>
          <w:kern w:val="0"/>
          <w:szCs w:val="24"/>
        </w:rPr>
        <w:t>0</w:t>
      </w:r>
      <w:r w:rsidR="00866D12" w:rsidRPr="00B15E68">
        <w:rPr>
          <w:rFonts w:ascii="Times New Roman" w:eastAsia="標楷體" w:hAnsi="Times New Roman" w:cs="Times New Roman"/>
          <w:color w:val="00B0F0"/>
          <w:kern w:val="0"/>
          <w:szCs w:val="24"/>
        </w:rPr>
        <w:t>0</w:t>
      </w:r>
      <w:r w:rsidR="00866D12" w:rsidRPr="00B15E68">
        <w:rPr>
          <w:rFonts w:ascii="Times New Roman" w:eastAsia="標楷體" w:hAnsi="Times New Roman" w:cs="Times New Roman" w:hint="eastAsia"/>
          <w:color w:val="00B0F0"/>
          <w:kern w:val="0"/>
          <w:szCs w:val="24"/>
        </w:rPr>
        <w:t>～</w:t>
      </w:r>
      <w:r w:rsidR="00866D12" w:rsidRPr="00DB69D9">
        <w:rPr>
          <w:rFonts w:ascii="Times New Roman" w:eastAsia="標楷體" w:hAnsi="Times New Roman" w:cs="Times New Roman"/>
          <w:color w:val="FF0000"/>
          <w:kern w:val="0"/>
          <w:szCs w:val="24"/>
        </w:rPr>
        <w:t>2</w:t>
      </w:r>
      <w:r w:rsidR="00866D12" w:rsidRPr="00DB69D9">
        <w:rPr>
          <w:rFonts w:ascii="Times New Roman" w:eastAsia="標楷體" w:hAnsi="Times New Roman" w:cs="Times New Roman" w:hint="eastAsia"/>
          <w:color w:val="FF0000"/>
          <w:kern w:val="0"/>
          <w:szCs w:val="24"/>
        </w:rPr>
        <w:t>1</w:t>
      </w:r>
      <w:r w:rsidR="00866D12" w:rsidRPr="00DB69D9">
        <w:rPr>
          <w:rFonts w:ascii="Times New Roman" w:eastAsia="標楷體" w:hAnsi="Times New Roman" w:cs="Times New Roman"/>
          <w:color w:val="FF0000"/>
          <w:kern w:val="0"/>
          <w:szCs w:val="24"/>
        </w:rPr>
        <w:t>:</w:t>
      </w:r>
      <w:r w:rsidR="00866D12" w:rsidRPr="00DB69D9">
        <w:rPr>
          <w:rFonts w:ascii="Times New Roman" w:eastAsia="標楷體" w:hAnsi="Times New Roman" w:cs="Times New Roman" w:hint="eastAsia"/>
          <w:color w:val="FF0000"/>
          <w:kern w:val="0"/>
          <w:szCs w:val="24"/>
        </w:rPr>
        <w:t>3</w:t>
      </w:r>
      <w:r w:rsidR="00866D12" w:rsidRPr="00DB69D9">
        <w:rPr>
          <w:rFonts w:ascii="Times New Roman" w:eastAsia="標楷體" w:hAnsi="Times New Roman" w:cs="Times New Roman"/>
          <w:color w:val="FF0000"/>
          <w:kern w:val="0"/>
          <w:szCs w:val="24"/>
        </w:rPr>
        <w:t>0</w:t>
      </w:r>
    </w:p>
    <w:bookmarkEnd w:id="0"/>
    <w:p w:rsidR="00B11D4C" w:rsidRPr="0095119F" w:rsidRDefault="00B11D4C" w:rsidP="00B11D4C">
      <w:pPr>
        <w:pStyle w:val="a9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95119F">
        <w:rPr>
          <w:rFonts w:ascii="Times New Roman" w:eastAsia="標楷體" w:hAnsi="Times New Roman" w:cs="Times New Roman" w:hint="eastAsia"/>
          <w:kern w:val="0"/>
          <w:szCs w:val="24"/>
        </w:rPr>
        <w:t>同步課程登入時間：</w:t>
      </w:r>
      <w:r w:rsidRPr="00B15E68">
        <w:rPr>
          <w:rFonts w:ascii="Times New Roman" w:eastAsia="標楷體" w:hAnsi="Times New Roman" w:cs="Times New Roman" w:hint="eastAsia"/>
          <w:color w:val="00B0F0"/>
          <w:kern w:val="0"/>
          <w:szCs w:val="24"/>
        </w:rPr>
        <w:t>上課前</w:t>
      </w:r>
      <w:r w:rsidRPr="00B15E68">
        <w:rPr>
          <w:rFonts w:ascii="Times New Roman" w:eastAsia="標楷體" w:hAnsi="Times New Roman" w:cs="Times New Roman"/>
          <w:color w:val="00B0F0"/>
          <w:kern w:val="0"/>
          <w:szCs w:val="24"/>
        </w:rPr>
        <w:t>1</w:t>
      </w:r>
      <w:r w:rsidRPr="00B15E68">
        <w:rPr>
          <w:rFonts w:ascii="Times New Roman" w:eastAsia="標楷體" w:hAnsi="Times New Roman" w:cs="Times New Roman" w:hint="eastAsia"/>
          <w:color w:val="00B0F0"/>
          <w:kern w:val="0"/>
          <w:szCs w:val="24"/>
        </w:rPr>
        <w:t>0</w:t>
      </w:r>
      <w:r w:rsidRPr="00B15E68">
        <w:rPr>
          <w:rFonts w:ascii="Times New Roman" w:eastAsia="標楷體" w:hAnsi="Times New Roman" w:cs="Times New Roman" w:hint="eastAsia"/>
          <w:color w:val="00B0F0"/>
          <w:kern w:val="0"/>
          <w:szCs w:val="24"/>
        </w:rPr>
        <w:t>分鐘即可登入</w:t>
      </w:r>
      <w:r w:rsidRPr="0095119F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:rsidR="00B11D4C" w:rsidRPr="0095119F" w:rsidRDefault="00B11D4C" w:rsidP="00B11D4C">
      <w:pPr>
        <w:pStyle w:val="a9"/>
        <w:numPr>
          <w:ilvl w:val="0"/>
          <w:numId w:val="5"/>
        </w:numPr>
        <w:autoSpaceDE w:val="0"/>
        <w:autoSpaceDN w:val="0"/>
        <w:adjustRightInd w:val="0"/>
        <w:ind w:leftChars="0" w:rightChars="-437" w:right="-1049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95119F">
        <w:rPr>
          <w:rFonts w:ascii="Times New Roman" w:eastAsia="標楷體" w:hAnsi="Times New Roman" w:cs="Times New Roman" w:hint="eastAsia"/>
          <w:kern w:val="0"/>
          <w:szCs w:val="24"/>
        </w:rPr>
        <w:t>登入同步課程守則：鍵入本人姓名與服務學校</w:t>
      </w:r>
      <w:r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:rsidR="00B11D4C" w:rsidRPr="0095119F" w:rsidRDefault="00B11D4C" w:rsidP="00B11D4C">
      <w:pPr>
        <w:pStyle w:val="a9"/>
        <w:numPr>
          <w:ilvl w:val="0"/>
          <w:numId w:val="5"/>
        </w:numPr>
        <w:autoSpaceDE w:val="0"/>
        <w:autoSpaceDN w:val="0"/>
        <w:adjustRightInd w:val="0"/>
        <w:ind w:leftChars="0" w:rightChars="-437" w:right="-1049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95119F">
        <w:rPr>
          <w:rFonts w:ascii="Times New Roman" w:eastAsia="標楷體" w:hAnsi="Times New Roman" w:cs="Times New Roman"/>
          <w:kern w:val="0"/>
          <w:szCs w:val="24"/>
        </w:rPr>
        <w:t>Office Hours</w:t>
      </w:r>
      <w:r w:rsidRPr="0095119F">
        <w:rPr>
          <w:rFonts w:ascii="Times New Roman" w:eastAsia="標楷體" w:hAnsi="Times New Roman" w:cs="Times New Roman" w:hint="eastAsia"/>
          <w:kern w:val="0"/>
          <w:szCs w:val="24"/>
        </w:rPr>
        <w:t>：</w:t>
      </w:r>
      <w:r w:rsidRPr="00CB7C5A">
        <w:rPr>
          <w:rFonts w:ascii="Times New Roman" w:eastAsia="標楷體" w:hAnsi="Times New Roman" w:cs="Times New Roman" w:hint="eastAsia"/>
          <w:color w:val="00B0F0"/>
          <w:kern w:val="0"/>
          <w:szCs w:val="24"/>
        </w:rPr>
        <w:t>每週</w:t>
      </w:r>
      <w:r w:rsidR="003B3422">
        <w:rPr>
          <w:rFonts w:ascii="Times New Roman" w:eastAsia="標楷體" w:hAnsi="Times New Roman" w:cs="Times New Roman" w:hint="eastAsia"/>
          <w:color w:val="00B0F0"/>
          <w:kern w:val="0"/>
          <w:szCs w:val="24"/>
        </w:rPr>
        <w:t>一中午</w:t>
      </w:r>
      <w:r>
        <w:rPr>
          <w:rFonts w:ascii="Times New Roman" w:eastAsia="標楷體" w:hAnsi="Times New Roman" w:cs="Times New Roman" w:hint="eastAsia"/>
          <w:color w:val="00B0F0"/>
          <w:kern w:val="0"/>
          <w:szCs w:val="24"/>
        </w:rPr>
        <w:t>1</w:t>
      </w:r>
      <w:r w:rsidR="00435C93">
        <w:rPr>
          <w:rFonts w:ascii="Times New Roman" w:eastAsia="標楷體" w:hAnsi="Times New Roman" w:cs="Times New Roman"/>
          <w:color w:val="00B0F0"/>
          <w:kern w:val="0"/>
          <w:szCs w:val="24"/>
        </w:rPr>
        <w:t>2</w:t>
      </w:r>
      <w:r w:rsidRPr="00CB7C5A">
        <w:rPr>
          <w:rFonts w:ascii="Times New Roman" w:eastAsia="標楷體" w:hAnsi="Times New Roman" w:cs="Times New Roman"/>
          <w:color w:val="00B0F0"/>
          <w:kern w:val="0"/>
          <w:szCs w:val="24"/>
        </w:rPr>
        <w:t>:</w:t>
      </w:r>
      <w:r w:rsidR="00F607AD">
        <w:rPr>
          <w:rFonts w:ascii="Times New Roman" w:eastAsia="標楷體" w:hAnsi="Times New Roman" w:cs="Times New Roman" w:hint="eastAsia"/>
          <w:color w:val="00B0F0"/>
          <w:kern w:val="0"/>
          <w:szCs w:val="24"/>
        </w:rPr>
        <w:t>0</w:t>
      </w:r>
      <w:r w:rsidRPr="00CB7C5A">
        <w:rPr>
          <w:rFonts w:ascii="Times New Roman" w:eastAsia="標楷體" w:hAnsi="Times New Roman" w:cs="Times New Roman"/>
          <w:color w:val="00B0F0"/>
          <w:kern w:val="0"/>
          <w:szCs w:val="24"/>
        </w:rPr>
        <w:t>0</w:t>
      </w:r>
      <w:r w:rsidRPr="00CB7C5A">
        <w:rPr>
          <w:rFonts w:ascii="Times New Roman" w:eastAsia="標楷體" w:hAnsi="Times New Roman" w:cs="Times New Roman" w:hint="eastAsia"/>
          <w:color w:val="00B0F0"/>
          <w:kern w:val="0"/>
          <w:szCs w:val="24"/>
        </w:rPr>
        <w:t>～</w:t>
      </w:r>
      <w:r w:rsidRPr="00CB7C5A">
        <w:rPr>
          <w:rFonts w:ascii="Times New Roman" w:eastAsia="標楷體" w:hAnsi="Times New Roman" w:cs="Times New Roman"/>
          <w:color w:val="00B0F0"/>
          <w:kern w:val="0"/>
          <w:szCs w:val="24"/>
        </w:rPr>
        <w:t>1</w:t>
      </w:r>
      <w:r w:rsidR="00435C93">
        <w:rPr>
          <w:rFonts w:ascii="Times New Roman" w:eastAsia="標楷體" w:hAnsi="Times New Roman" w:cs="Times New Roman"/>
          <w:color w:val="00B0F0"/>
          <w:kern w:val="0"/>
          <w:szCs w:val="24"/>
        </w:rPr>
        <w:t>3</w:t>
      </w:r>
      <w:r w:rsidRPr="00CB7C5A">
        <w:rPr>
          <w:rFonts w:ascii="Times New Roman" w:eastAsia="標楷體" w:hAnsi="Times New Roman" w:cs="Times New Roman"/>
          <w:color w:val="00B0F0"/>
          <w:kern w:val="0"/>
          <w:szCs w:val="24"/>
        </w:rPr>
        <w:t>:</w:t>
      </w:r>
      <w:r w:rsidR="00F607AD">
        <w:rPr>
          <w:rFonts w:ascii="Times New Roman" w:eastAsia="標楷體" w:hAnsi="Times New Roman" w:cs="Times New Roman" w:hint="eastAsia"/>
          <w:color w:val="00B0F0"/>
          <w:kern w:val="0"/>
          <w:szCs w:val="24"/>
        </w:rPr>
        <w:t>0</w:t>
      </w:r>
      <w:r w:rsidRPr="00CB7C5A">
        <w:rPr>
          <w:rFonts w:ascii="Times New Roman" w:eastAsia="標楷體" w:hAnsi="Times New Roman" w:cs="Times New Roman"/>
          <w:color w:val="00B0F0"/>
          <w:kern w:val="0"/>
          <w:szCs w:val="24"/>
        </w:rPr>
        <w:t>0</w:t>
      </w:r>
      <w:r w:rsidRPr="0095119F">
        <w:rPr>
          <w:rFonts w:ascii="Times New Roman" w:eastAsia="標楷體" w:hAnsi="Times New Roman" w:cs="Times New Roman" w:hint="eastAsia"/>
          <w:kern w:val="0"/>
          <w:szCs w:val="24"/>
        </w:rPr>
        <w:t>老師</w:t>
      </w:r>
      <w:r w:rsidR="00464874">
        <w:rPr>
          <w:rFonts w:ascii="Times New Roman" w:eastAsia="標楷體" w:hAnsi="Times New Roman" w:cs="Times New Roman" w:hint="eastAsia"/>
          <w:kern w:val="0"/>
          <w:szCs w:val="24"/>
        </w:rPr>
        <w:t>助教</w:t>
      </w:r>
      <w:r w:rsidRPr="0095119F">
        <w:rPr>
          <w:rFonts w:ascii="Times New Roman" w:eastAsia="標楷體" w:hAnsi="Times New Roman" w:cs="Times New Roman" w:hint="eastAsia"/>
          <w:kern w:val="0"/>
          <w:szCs w:val="24"/>
        </w:rPr>
        <w:t>會上線，如有問題歡迎同學們</w:t>
      </w:r>
    </w:p>
    <w:p w:rsidR="00B11D4C" w:rsidRPr="0095119F" w:rsidRDefault="00B11D4C" w:rsidP="00B11D4C">
      <w:pPr>
        <w:pStyle w:val="a9"/>
        <w:autoSpaceDE w:val="0"/>
        <w:autoSpaceDN w:val="0"/>
        <w:adjustRightInd w:val="0"/>
        <w:ind w:leftChars="0" w:left="1080" w:rightChars="-437" w:right="-1049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95119F">
        <w:rPr>
          <w:rFonts w:ascii="Times New Roman" w:eastAsia="標楷體" w:hAnsi="Times New Roman" w:cs="Times New Roman" w:hint="eastAsia"/>
          <w:kern w:val="0"/>
          <w:szCs w:val="24"/>
        </w:rPr>
        <w:t>諮詢與討論。</w:t>
      </w:r>
    </w:p>
    <w:p w:rsidR="00811040" w:rsidRDefault="00B11D4C" w:rsidP="00B11D4C">
      <w:pPr>
        <w:pStyle w:val="a9"/>
        <w:numPr>
          <w:ilvl w:val="0"/>
          <w:numId w:val="5"/>
        </w:numPr>
        <w:autoSpaceDE w:val="0"/>
        <w:autoSpaceDN w:val="0"/>
        <w:adjustRightInd w:val="0"/>
        <w:ind w:leftChars="0" w:rightChars="-437" w:right="-1049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811040">
        <w:rPr>
          <w:rFonts w:ascii="Times New Roman" w:eastAsia="標楷體" w:hAnsi="Times New Roman" w:cs="Times New Roman" w:hint="eastAsia"/>
          <w:kern w:val="0"/>
          <w:szCs w:val="24"/>
        </w:rPr>
        <w:t>需依課程安排每週上網閱讀電子數位教材</w:t>
      </w:r>
      <w:r w:rsidR="00811040">
        <w:rPr>
          <w:rFonts w:ascii="Times New Roman" w:eastAsia="標楷體" w:hAnsi="Times New Roman" w:cs="Times New Roman" w:hint="eastAsia"/>
          <w:kern w:val="0"/>
          <w:szCs w:val="24"/>
        </w:rPr>
        <w:t>並</w:t>
      </w:r>
      <w:r w:rsidRPr="00811040">
        <w:rPr>
          <w:rFonts w:ascii="Times New Roman" w:eastAsia="標楷體" w:hAnsi="Times New Roman" w:cs="Times New Roman" w:hint="eastAsia"/>
          <w:kern w:val="0"/>
          <w:szCs w:val="24"/>
        </w:rPr>
        <w:t>張貼議題參與討論</w:t>
      </w:r>
    </w:p>
    <w:p w:rsidR="00B11D4C" w:rsidRPr="00811040" w:rsidRDefault="00811040" w:rsidP="0023208E">
      <w:pPr>
        <w:autoSpaceDE w:val="0"/>
        <w:autoSpaceDN w:val="0"/>
        <w:adjustRightInd w:val="0"/>
        <w:ind w:left="360" w:rightChars="76" w:right="182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b/>
          <w:bCs/>
          <w:color w:val="5B9BD5" w:themeColor="accent1"/>
          <w:kern w:val="0"/>
          <w:sz w:val="25"/>
          <w:szCs w:val="25"/>
        </w:rPr>
        <w:t>1一方面</w:t>
      </w:r>
      <w:r w:rsidRPr="00811040"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25"/>
          <w:szCs w:val="25"/>
        </w:rPr>
        <w:t>在第</w:t>
      </w:r>
      <w:r w:rsidRPr="00811040"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25"/>
          <w:szCs w:val="25"/>
        </w:rPr>
        <w:t>2-11</w:t>
      </w:r>
      <w:proofErr w:type="gramStart"/>
      <w:r w:rsidRPr="00811040"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25"/>
          <w:szCs w:val="25"/>
        </w:rPr>
        <w:t>週</w:t>
      </w:r>
      <w:proofErr w:type="gramEnd"/>
      <w:r w:rsidRPr="00811040">
        <w:rPr>
          <w:rFonts w:ascii="標楷體" w:eastAsia="標楷體" w:hAnsi="標楷體" w:cs="Times New Roman" w:hint="eastAsia"/>
          <w:b/>
          <w:bCs/>
          <w:color w:val="FF0000"/>
          <w:kern w:val="0"/>
          <w:sz w:val="25"/>
          <w:szCs w:val="25"/>
        </w:rPr>
        <w:t>每位同</w:t>
      </w:r>
      <w:r w:rsidRPr="00811040"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25"/>
          <w:szCs w:val="25"/>
        </w:rPr>
        <w:t>學都需針對老師在第</w:t>
      </w:r>
      <w:r w:rsidRPr="00811040"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25"/>
          <w:szCs w:val="25"/>
        </w:rPr>
        <w:t>1-10</w:t>
      </w:r>
      <w:r w:rsidRPr="00811040"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25"/>
          <w:szCs w:val="25"/>
        </w:rPr>
        <w:t>章教材內容所提出問題</w:t>
      </w:r>
      <w:r w:rsidR="0023208E"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25"/>
          <w:szCs w:val="25"/>
        </w:rPr>
        <w:t>與省思</w:t>
      </w:r>
      <w:r w:rsidRPr="00811040">
        <w:rPr>
          <w:rFonts w:ascii="標楷體" w:eastAsia="標楷體" w:hAnsi="標楷體" w:cs="Times New Roman" w:hint="eastAsia"/>
          <w:b/>
          <w:bCs/>
          <w:color w:val="FF0000"/>
          <w:kern w:val="0"/>
          <w:sz w:val="25"/>
          <w:szCs w:val="25"/>
        </w:rPr>
        <w:t>，</w:t>
      </w:r>
      <w:r w:rsidR="0023208E" w:rsidRPr="00811040"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25"/>
          <w:szCs w:val="25"/>
        </w:rPr>
        <w:t>在</w:t>
      </w:r>
      <w:r w:rsidR="0023208E">
        <w:rPr>
          <w:rFonts w:ascii="標楷體" w:eastAsia="標楷體" w:hAnsi="標楷體" w:cs="Times New Roman" w:hint="eastAsia"/>
          <w:b/>
          <w:bCs/>
          <w:color w:val="FF0000"/>
          <w:kern w:val="0"/>
          <w:sz w:val="25"/>
          <w:szCs w:val="25"/>
        </w:rPr>
        <w:t>該</w:t>
      </w:r>
      <w:r w:rsidRPr="00811040"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25"/>
          <w:szCs w:val="25"/>
        </w:rPr>
        <w:t>週</w:t>
      </w:r>
      <w:r w:rsidRPr="00811040"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25"/>
          <w:szCs w:val="25"/>
          <w:u w:val="single"/>
        </w:rPr>
        <w:t>討論區</w:t>
      </w:r>
      <w:r w:rsidRPr="00811040"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25"/>
          <w:szCs w:val="25"/>
        </w:rPr>
        <w:t>進行</w:t>
      </w:r>
      <w:r w:rsidR="0023208E">
        <w:rPr>
          <w:rFonts w:ascii="新細明體" w:hAnsi="新細明體" w:cs="Times New Roman" w:hint="eastAsia"/>
          <w:b/>
          <w:bCs/>
          <w:color w:val="FF0000"/>
          <w:kern w:val="0"/>
          <w:sz w:val="25"/>
          <w:szCs w:val="25"/>
        </w:rPr>
        <w:t>「</w:t>
      </w:r>
      <w:r w:rsidRPr="00811040"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25"/>
          <w:szCs w:val="25"/>
          <w:u w:val="single"/>
        </w:rPr>
        <w:t>師生互動</w:t>
      </w:r>
      <w:r w:rsidR="0023208E">
        <w:rPr>
          <w:rFonts w:ascii="新細明體" w:hAnsi="新細明體" w:cs="Times New Roman" w:hint="eastAsia"/>
          <w:b/>
          <w:bCs/>
          <w:color w:val="FF0000"/>
          <w:kern w:val="0"/>
          <w:sz w:val="25"/>
          <w:szCs w:val="25"/>
          <w:u w:val="single"/>
        </w:rPr>
        <w:t>」</w:t>
      </w:r>
      <w:r w:rsidRPr="00811040"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25"/>
          <w:szCs w:val="25"/>
        </w:rPr>
        <w:t>討論回</w:t>
      </w:r>
      <w:r w:rsidRPr="000F5F51"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25"/>
          <w:szCs w:val="25"/>
        </w:rPr>
        <w:t>應</w:t>
      </w:r>
      <w:r w:rsidRPr="000F5F51">
        <w:rPr>
          <w:rFonts w:ascii="標楷體" w:eastAsia="標楷體" w:hAnsi="標楷體" w:cs="Times New Roman" w:hint="eastAsia"/>
          <w:b/>
          <w:bCs/>
          <w:color w:val="5B9BD5" w:themeColor="accent1"/>
          <w:kern w:val="0"/>
          <w:sz w:val="25"/>
          <w:szCs w:val="25"/>
        </w:rPr>
        <w:t>，</w:t>
      </w:r>
      <w:r>
        <w:rPr>
          <w:rFonts w:ascii="標楷體" w:eastAsia="標楷體" w:hAnsi="標楷體" w:cs="Times New Roman" w:hint="eastAsia"/>
          <w:b/>
          <w:bCs/>
          <w:color w:val="5B9BD5" w:themeColor="accent1"/>
          <w:kern w:val="0"/>
          <w:sz w:val="25"/>
          <w:szCs w:val="25"/>
        </w:rPr>
        <w:t>且</w:t>
      </w:r>
      <w:r w:rsidRPr="000F5F51">
        <w:rPr>
          <w:rFonts w:ascii="Times New Roman" w:eastAsia="標楷體" w:hAnsi="Times New Roman" w:cs="Times New Roman" w:hint="eastAsia"/>
          <w:b/>
          <w:bCs/>
          <w:color w:val="5B9BD5" w:themeColor="accent1"/>
          <w:kern w:val="0"/>
          <w:sz w:val="25"/>
          <w:szCs w:val="25"/>
          <w:u w:val="single"/>
        </w:rPr>
        <w:t>同學須相互回應強化生生互動</w:t>
      </w:r>
      <w:r w:rsidRPr="000F5F51">
        <w:rPr>
          <w:rFonts w:ascii="Times New Roman" w:eastAsia="標楷體" w:hAnsi="Times New Roman" w:cs="Times New Roman" w:hint="eastAsia"/>
          <w:b/>
          <w:bCs/>
          <w:color w:val="5B9BD5" w:themeColor="accent1"/>
          <w:kern w:val="0"/>
          <w:sz w:val="25"/>
          <w:szCs w:val="25"/>
        </w:rPr>
        <w:t>，</w:t>
      </w:r>
      <w:r w:rsidR="00C52D77">
        <w:rPr>
          <w:rFonts w:ascii="Times New Roman" w:eastAsia="標楷體" w:hAnsi="Times New Roman" w:cs="Times New Roman" w:hint="eastAsia"/>
          <w:b/>
          <w:bCs/>
          <w:color w:val="5B9BD5" w:themeColor="accent1"/>
          <w:kern w:val="0"/>
          <w:sz w:val="25"/>
          <w:szCs w:val="25"/>
        </w:rPr>
        <w:t>(</w:t>
      </w:r>
      <w:r w:rsidR="00C52D77" w:rsidRPr="00C52D77">
        <w:rPr>
          <w:rFonts w:ascii="Times New Roman" w:eastAsia="標楷體" w:hAnsi="Times New Roman" w:cs="Times New Roman" w:hint="eastAsia"/>
          <w:b/>
          <w:bCs/>
          <w:color w:val="5B9BD5" w:themeColor="accent1"/>
          <w:kern w:val="0"/>
          <w:sz w:val="25"/>
          <w:szCs w:val="25"/>
        </w:rPr>
        <w:t>1</w:t>
      </w:r>
      <w:r w:rsidR="00C52D77">
        <w:rPr>
          <w:rFonts w:ascii="Times New Roman" w:eastAsia="標楷體" w:hAnsi="Times New Roman" w:cs="Times New Roman" w:hint="eastAsia"/>
          <w:b/>
          <w:bCs/>
          <w:color w:val="5B9BD5" w:themeColor="accent1"/>
          <w:kern w:val="0"/>
          <w:sz w:val="25"/>
          <w:szCs w:val="25"/>
        </w:rPr>
        <w:t>)</w:t>
      </w:r>
      <w:r w:rsidR="00C52D77" w:rsidRPr="00C52D77">
        <w:rPr>
          <w:rFonts w:ascii="Times New Roman" w:eastAsia="標楷體" w:hAnsi="Times New Roman" w:cs="Times New Roman" w:hint="eastAsia"/>
          <w:b/>
          <w:bCs/>
          <w:color w:val="5B9BD5" w:themeColor="accent1"/>
          <w:kern w:val="0"/>
          <w:sz w:val="25"/>
          <w:szCs w:val="25"/>
        </w:rPr>
        <w:t>請全班每一位同學都要到每周的討論區回應</w:t>
      </w:r>
      <w:proofErr w:type="gramStart"/>
      <w:r w:rsidR="00C52D77" w:rsidRPr="00C52D77">
        <w:rPr>
          <w:rFonts w:ascii="Times New Roman" w:eastAsia="標楷體" w:hAnsi="Times New Roman" w:cs="Times New Roman" w:hint="eastAsia"/>
          <w:b/>
          <w:bCs/>
          <w:color w:val="5B9BD5" w:themeColor="accent1"/>
          <w:kern w:val="0"/>
          <w:sz w:val="25"/>
          <w:szCs w:val="25"/>
        </w:rPr>
        <w:t>當周該</w:t>
      </w:r>
      <w:proofErr w:type="gramEnd"/>
      <w:r w:rsidR="00C52D77" w:rsidRPr="00C52D77">
        <w:rPr>
          <w:rFonts w:ascii="Times New Roman" w:eastAsia="標楷體" w:hAnsi="Times New Roman" w:cs="Times New Roman" w:hint="eastAsia"/>
          <w:b/>
          <w:bCs/>
          <w:color w:val="5B9BD5" w:themeColor="accent1"/>
          <w:kern w:val="0"/>
          <w:sz w:val="25"/>
          <w:szCs w:val="25"/>
        </w:rPr>
        <w:t>章的討論與省思至少一句話</w:t>
      </w:r>
      <w:r w:rsidR="00C52D77">
        <w:rPr>
          <w:rFonts w:ascii="新細明體" w:hAnsi="新細明體" w:cs="Times New Roman" w:hint="eastAsia"/>
          <w:b/>
          <w:bCs/>
          <w:color w:val="5B9BD5" w:themeColor="accent1"/>
          <w:kern w:val="0"/>
          <w:sz w:val="25"/>
          <w:szCs w:val="25"/>
        </w:rPr>
        <w:t>；</w:t>
      </w:r>
      <w:r w:rsidR="00C52D77" w:rsidRPr="00C52D77">
        <w:rPr>
          <w:rFonts w:ascii="Times New Roman" w:eastAsia="標楷體" w:hAnsi="Times New Roman" w:cs="Times New Roman" w:hint="eastAsia"/>
          <w:b/>
          <w:bCs/>
          <w:color w:val="5B9BD5" w:themeColor="accent1"/>
          <w:kern w:val="0"/>
          <w:sz w:val="25"/>
          <w:szCs w:val="25"/>
        </w:rPr>
        <w:t>(2)</w:t>
      </w:r>
      <w:proofErr w:type="gramStart"/>
      <w:r w:rsidR="00C52D77" w:rsidRPr="00C52D77">
        <w:rPr>
          <w:rFonts w:ascii="Times New Roman" w:eastAsia="標楷體" w:hAnsi="Times New Roman" w:cs="Times New Roman" w:hint="eastAsia"/>
          <w:b/>
          <w:bCs/>
          <w:color w:val="5B9BD5" w:themeColor="accent1"/>
          <w:kern w:val="0"/>
          <w:sz w:val="25"/>
          <w:szCs w:val="25"/>
        </w:rPr>
        <w:t>請當周該</w:t>
      </w:r>
      <w:proofErr w:type="gramEnd"/>
      <w:r w:rsidR="00C52D77" w:rsidRPr="00C52D77">
        <w:rPr>
          <w:rFonts w:ascii="Times New Roman" w:eastAsia="標楷體" w:hAnsi="Times New Roman" w:cs="Times New Roman" w:hint="eastAsia"/>
          <w:b/>
          <w:bCs/>
          <w:color w:val="5B9BD5" w:themeColor="accent1"/>
          <w:kern w:val="0"/>
          <w:sz w:val="25"/>
          <w:szCs w:val="25"/>
        </w:rPr>
        <w:t>章主要負責組別</w:t>
      </w:r>
      <w:r w:rsidR="00C52D77" w:rsidRPr="00C52D77">
        <w:rPr>
          <w:rFonts w:ascii="Times New Roman" w:eastAsia="標楷體" w:hAnsi="Times New Roman" w:cs="Times New Roman" w:hint="eastAsia"/>
          <w:b/>
          <w:bCs/>
          <w:color w:val="5B9BD5" w:themeColor="accent1"/>
          <w:kern w:val="0"/>
          <w:sz w:val="25"/>
          <w:szCs w:val="25"/>
        </w:rPr>
        <w:t>(</w:t>
      </w:r>
      <w:r w:rsidR="00C52D77" w:rsidRPr="00C52D77">
        <w:rPr>
          <w:rFonts w:ascii="Times New Roman" w:eastAsia="標楷體" w:hAnsi="Times New Roman" w:cs="Times New Roman" w:hint="eastAsia"/>
          <w:b/>
          <w:bCs/>
          <w:color w:val="5B9BD5" w:themeColor="accent1"/>
          <w:kern w:val="0"/>
          <w:sz w:val="25"/>
          <w:szCs w:val="25"/>
        </w:rPr>
        <w:t>如第一組</w:t>
      </w:r>
      <w:r w:rsidR="00C52D77" w:rsidRPr="00C52D77">
        <w:rPr>
          <w:rFonts w:ascii="Times New Roman" w:eastAsia="標楷體" w:hAnsi="Times New Roman" w:cs="Times New Roman" w:hint="eastAsia"/>
          <w:b/>
          <w:bCs/>
          <w:color w:val="5B9BD5" w:themeColor="accent1"/>
          <w:kern w:val="0"/>
          <w:sz w:val="25"/>
          <w:szCs w:val="25"/>
        </w:rPr>
        <w:t>)</w:t>
      </w:r>
      <w:r w:rsidR="00C52D77" w:rsidRPr="00C52D77">
        <w:rPr>
          <w:rFonts w:ascii="Times New Roman" w:eastAsia="標楷體" w:hAnsi="Times New Roman" w:cs="Times New Roman" w:hint="eastAsia"/>
          <w:b/>
          <w:bCs/>
          <w:color w:val="5B9BD5" w:themeColor="accent1"/>
          <w:kern w:val="0"/>
          <w:sz w:val="25"/>
          <w:szCs w:val="25"/>
        </w:rPr>
        <w:t>同學</w:t>
      </w:r>
      <w:r w:rsidR="00C52D77">
        <w:rPr>
          <w:rFonts w:ascii="標楷體" w:eastAsia="標楷體" w:hAnsi="標楷體" w:cs="Times New Roman" w:hint="eastAsia"/>
          <w:b/>
          <w:bCs/>
          <w:color w:val="5B9BD5" w:themeColor="accent1"/>
          <w:kern w:val="0"/>
          <w:sz w:val="25"/>
          <w:szCs w:val="25"/>
        </w:rPr>
        <w:t>，</w:t>
      </w:r>
      <w:r w:rsidR="00C52D77" w:rsidRPr="00C52D77">
        <w:rPr>
          <w:rFonts w:ascii="Times New Roman" w:eastAsia="標楷體" w:hAnsi="Times New Roman" w:cs="Times New Roman" w:hint="eastAsia"/>
          <w:b/>
          <w:bCs/>
          <w:color w:val="5B9BD5" w:themeColor="accent1"/>
          <w:kern w:val="0"/>
          <w:sz w:val="25"/>
          <w:szCs w:val="25"/>
        </w:rPr>
        <w:t>一定要到該周討論區負責回應</w:t>
      </w:r>
      <w:proofErr w:type="gramStart"/>
      <w:r w:rsidR="00C52D77" w:rsidRPr="00C52D77">
        <w:rPr>
          <w:rFonts w:ascii="Times New Roman" w:eastAsia="標楷體" w:hAnsi="Times New Roman" w:cs="Times New Roman" w:hint="eastAsia"/>
          <w:b/>
          <w:bCs/>
          <w:color w:val="5B9BD5" w:themeColor="accent1"/>
          <w:kern w:val="0"/>
          <w:sz w:val="25"/>
          <w:szCs w:val="25"/>
        </w:rPr>
        <w:t>當周該</w:t>
      </w:r>
      <w:proofErr w:type="gramEnd"/>
      <w:r w:rsidR="00C52D77" w:rsidRPr="00C52D77">
        <w:rPr>
          <w:rFonts w:ascii="Times New Roman" w:eastAsia="標楷體" w:hAnsi="Times New Roman" w:cs="Times New Roman" w:hint="eastAsia"/>
          <w:b/>
          <w:bCs/>
          <w:color w:val="5B9BD5" w:themeColor="accent1"/>
          <w:kern w:val="0"/>
          <w:sz w:val="25"/>
          <w:szCs w:val="25"/>
        </w:rPr>
        <w:t>章討論與省思至少兩句話</w:t>
      </w:r>
      <w:r w:rsidR="00C52D77">
        <w:rPr>
          <w:rFonts w:ascii="新細明體" w:hAnsi="新細明體" w:cs="Times New Roman" w:hint="eastAsia"/>
          <w:b/>
          <w:bCs/>
          <w:color w:val="5B9BD5" w:themeColor="accent1"/>
          <w:kern w:val="0"/>
          <w:sz w:val="25"/>
          <w:szCs w:val="25"/>
        </w:rPr>
        <w:t>；</w:t>
      </w:r>
      <w:r w:rsidR="00C52D77" w:rsidRPr="00C52D77">
        <w:rPr>
          <w:rFonts w:ascii="Times New Roman" w:eastAsia="標楷體" w:hAnsi="Times New Roman" w:cs="Times New Roman" w:hint="eastAsia"/>
          <w:b/>
          <w:bCs/>
          <w:color w:val="5B9BD5" w:themeColor="accent1"/>
          <w:kern w:val="0"/>
          <w:sz w:val="25"/>
          <w:szCs w:val="25"/>
        </w:rPr>
        <w:t>(3)</w:t>
      </w:r>
      <w:proofErr w:type="gramStart"/>
      <w:r w:rsidR="00C52D77" w:rsidRPr="00C52D77">
        <w:rPr>
          <w:rFonts w:ascii="Times New Roman" w:eastAsia="標楷體" w:hAnsi="Times New Roman" w:cs="Times New Roman" w:hint="eastAsia"/>
          <w:b/>
          <w:bCs/>
          <w:color w:val="5B9BD5" w:themeColor="accent1"/>
          <w:kern w:val="0"/>
          <w:sz w:val="25"/>
          <w:szCs w:val="25"/>
        </w:rPr>
        <w:t>請當周該</w:t>
      </w:r>
      <w:proofErr w:type="gramEnd"/>
      <w:r w:rsidR="00C52D77" w:rsidRPr="00C52D77">
        <w:rPr>
          <w:rFonts w:ascii="Times New Roman" w:eastAsia="標楷體" w:hAnsi="Times New Roman" w:cs="Times New Roman" w:hint="eastAsia"/>
          <w:b/>
          <w:bCs/>
          <w:color w:val="5B9BD5" w:themeColor="accent1"/>
          <w:kern w:val="0"/>
          <w:sz w:val="25"/>
          <w:szCs w:val="25"/>
        </w:rPr>
        <w:t>章負責</w:t>
      </w:r>
      <w:r w:rsidR="00C52D77" w:rsidRPr="008F609D">
        <w:rPr>
          <w:rFonts w:ascii="新細明體" w:hAnsi="新細明體" w:cs="Times New Roman" w:hint="eastAsia"/>
          <w:b/>
          <w:bCs/>
          <w:color w:val="FF0000"/>
          <w:kern w:val="0"/>
          <w:sz w:val="25"/>
          <w:szCs w:val="25"/>
        </w:rPr>
        <w:t>「</w:t>
      </w:r>
      <w:r w:rsidR="00C52D77" w:rsidRPr="008F609D"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25"/>
          <w:szCs w:val="25"/>
        </w:rPr>
        <w:t>生生互動</w:t>
      </w:r>
      <w:r w:rsidR="00C52D77" w:rsidRPr="008F609D">
        <w:rPr>
          <w:rFonts w:ascii="新細明體" w:hAnsi="新細明體" w:cs="Times New Roman" w:hint="eastAsia"/>
          <w:b/>
          <w:bCs/>
          <w:color w:val="FF0000"/>
          <w:kern w:val="0"/>
          <w:sz w:val="25"/>
          <w:szCs w:val="25"/>
        </w:rPr>
        <w:t>」</w:t>
      </w:r>
      <w:r w:rsidR="00C52D77" w:rsidRPr="00C52D77">
        <w:rPr>
          <w:rFonts w:ascii="Times New Roman" w:eastAsia="標楷體" w:hAnsi="Times New Roman" w:cs="Times New Roman" w:hint="eastAsia"/>
          <w:b/>
          <w:bCs/>
          <w:color w:val="5B9BD5" w:themeColor="accent1"/>
          <w:kern w:val="0"/>
          <w:sz w:val="25"/>
          <w:szCs w:val="25"/>
        </w:rPr>
        <w:t>回應組別</w:t>
      </w:r>
      <w:r w:rsidR="00C52D77" w:rsidRPr="00C52D77">
        <w:rPr>
          <w:rFonts w:ascii="Times New Roman" w:eastAsia="標楷體" w:hAnsi="Times New Roman" w:cs="Times New Roman" w:hint="eastAsia"/>
          <w:b/>
          <w:bCs/>
          <w:color w:val="5B9BD5" w:themeColor="accent1"/>
          <w:kern w:val="0"/>
          <w:sz w:val="25"/>
          <w:szCs w:val="25"/>
        </w:rPr>
        <w:t>(</w:t>
      </w:r>
      <w:r w:rsidR="00C52D77" w:rsidRPr="00C52D77">
        <w:rPr>
          <w:rFonts w:ascii="Times New Roman" w:eastAsia="標楷體" w:hAnsi="Times New Roman" w:cs="Times New Roman" w:hint="eastAsia"/>
          <w:b/>
          <w:bCs/>
          <w:color w:val="5B9BD5" w:themeColor="accent1"/>
          <w:kern w:val="0"/>
          <w:sz w:val="25"/>
          <w:szCs w:val="25"/>
        </w:rPr>
        <w:t>如第二組的莊</w:t>
      </w:r>
      <w:r w:rsidR="00C52D77">
        <w:rPr>
          <w:rFonts w:ascii="Times New Roman" w:eastAsia="標楷體" w:hAnsi="Times New Roman" w:cs="Times New Roman" w:hint="eastAsia"/>
          <w:b/>
          <w:bCs/>
          <w:color w:val="5B9BD5" w:themeColor="accent1"/>
          <w:kern w:val="0"/>
          <w:sz w:val="25"/>
          <w:szCs w:val="25"/>
        </w:rPr>
        <w:t>00</w:t>
      </w:r>
      <w:r w:rsidR="00C52D77" w:rsidRPr="00C52D77">
        <w:rPr>
          <w:rFonts w:ascii="Times New Roman" w:eastAsia="標楷體" w:hAnsi="Times New Roman" w:cs="Times New Roman" w:hint="eastAsia"/>
          <w:b/>
          <w:bCs/>
          <w:color w:val="5B9BD5" w:themeColor="accent1"/>
          <w:kern w:val="0"/>
          <w:sz w:val="25"/>
          <w:szCs w:val="25"/>
        </w:rPr>
        <w:t>同學</w:t>
      </w:r>
      <w:r w:rsidR="00C52D77" w:rsidRPr="00C52D77">
        <w:rPr>
          <w:rFonts w:ascii="Times New Roman" w:eastAsia="標楷體" w:hAnsi="Times New Roman" w:cs="Times New Roman" w:hint="eastAsia"/>
          <w:b/>
          <w:bCs/>
          <w:color w:val="5B9BD5" w:themeColor="accent1"/>
          <w:kern w:val="0"/>
          <w:sz w:val="25"/>
          <w:szCs w:val="25"/>
        </w:rPr>
        <w:t>)</w:t>
      </w:r>
      <w:r w:rsidR="00C52D77" w:rsidRPr="00C52D77">
        <w:rPr>
          <w:rFonts w:ascii="Times New Roman" w:eastAsia="標楷體" w:hAnsi="Times New Roman" w:cs="Times New Roman" w:hint="eastAsia"/>
          <w:b/>
          <w:bCs/>
          <w:color w:val="5B9BD5" w:themeColor="accent1"/>
          <w:kern w:val="0"/>
          <w:sz w:val="25"/>
          <w:szCs w:val="25"/>
        </w:rPr>
        <w:t>一定要在該周討論區明確回應</w:t>
      </w:r>
      <w:proofErr w:type="gramStart"/>
      <w:r w:rsidR="00C52D77" w:rsidRPr="00C52D77">
        <w:rPr>
          <w:rFonts w:ascii="Times New Roman" w:eastAsia="標楷體" w:hAnsi="Times New Roman" w:cs="Times New Roman" w:hint="eastAsia"/>
          <w:b/>
          <w:bCs/>
          <w:color w:val="5B9BD5" w:themeColor="accent1"/>
          <w:kern w:val="0"/>
          <w:sz w:val="25"/>
          <w:szCs w:val="25"/>
        </w:rPr>
        <w:t>當周該</w:t>
      </w:r>
      <w:proofErr w:type="gramEnd"/>
      <w:r w:rsidR="00C52D77" w:rsidRPr="00C52D77">
        <w:rPr>
          <w:rFonts w:ascii="Times New Roman" w:eastAsia="標楷體" w:hAnsi="Times New Roman" w:cs="Times New Roman" w:hint="eastAsia"/>
          <w:b/>
          <w:bCs/>
          <w:color w:val="5B9BD5" w:themeColor="accent1"/>
          <w:kern w:val="0"/>
          <w:sz w:val="25"/>
          <w:szCs w:val="25"/>
        </w:rPr>
        <w:t>章主要負責組別明確指出針對</w:t>
      </w:r>
      <w:proofErr w:type="gramStart"/>
      <w:r w:rsidR="00C52D77" w:rsidRPr="00C52D77">
        <w:rPr>
          <w:rFonts w:ascii="Times New Roman" w:eastAsia="標楷體" w:hAnsi="Times New Roman" w:cs="Times New Roman" w:hint="eastAsia"/>
          <w:b/>
          <w:bCs/>
          <w:color w:val="5B9BD5" w:themeColor="accent1"/>
          <w:kern w:val="0"/>
          <w:sz w:val="25"/>
          <w:szCs w:val="25"/>
        </w:rPr>
        <w:t>第一組哪</w:t>
      </w:r>
      <w:proofErr w:type="gramEnd"/>
      <w:r w:rsidR="00C52D77" w:rsidRPr="00C52D77">
        <w:rPr>
          <w:rFonts w:ascii="Times New Roman" w:eastAsia="標楷體" w:hAnsi="Times New Roman" w:cs="Times New Roman" w:hint="eastAsia"/>
          <w:b/>
          <w:bCs/>
          <w:color w:val="5B9BD5" w:themeColor="accent1"/>
          <w:kern w:val="0"/>
          <w:sz w:val="25"/>
          <w:szCs w:val="25"/>
        </w:rPr>
        <w:t>位如龔</w:t>
      </w:r>
      <w:r w:rsidR="00C52D77">
        <w:rPr>
          <w:rFonts w:ascii="Times New Roman" w:eastAsia="標楷體" w:hAnsi="Times New Roman" w:cs="Times New Roman" w:hint="eastAsia"/>
          <w:b/>
          <w:bCs/>
          <w:color w:val="5B9BD5" w:themeColor="accent1"/>
          <w:kern w:val="0"/>
          <w:sz w:val="25"/>
          <w:szCs w:val="25"/>
        </w:rPr>
        <w:t>00</w:t>
      </w:r>
      <w:r w:rsidR="00C52D77" w:rsidRPr="00C52D77">
        <w:rPr>
          <w:rFonts w:ascii="Times New Roman" w:eastAsia="標楷體" w:hAnsi="Times New Roman" w:cs="Times New Roman" w:hint="eastAsia"/>
          <w:b/>
          <w:bCs/>
          <w:color w:val="5B9BD5" w:themeColor="accent1"/>
          <w:kern w:val="0"/>
          <w:sz w:val="25"/>
          <w:szCs w:val="25"/>
        </w:rPr>
        <w:t>同學討論與省思加以稱讚回應至少一句話</w:t>
      </w:r>
      <w:r w:rsidR="00C52D77">
        <w:rPr>
          <w:rFonts w:ascii="新細明體" w:hAnsi="新細明體" w:cs="Times New Roman" w:hint="eastAsia"/>
          <w:b/>
          <w:bCs/>
          <w:color w:val="5B9BD5" w:themeColor="accent1"/>
          <w:kern w:val="0"/>
          <w:sz w:val="25"/>
          <w:szCs w:val="25"/>
        </w:rPr>
        <w:t>；</w:t>
      </w:r>
      <w:r w:rsidRPr="000F5F51">
        <w:rPr>
          <w:rFonts w:ascii="Times New Roman" w:eastAsia="標楷體" w:hAnsi="Times New Roman" w:cs="Times New Roman" w:hint="eastAsia"/>
          <w:b/>
          <w:bCs/>
          <w:color w:val="5B9BD5" w:themeColor="accent1"/>
          <w:kern w:val="0"/>
          <w:sz w:val="25"/>
          <w:szCs w:val="25"/>
        </w:rPr>
        <w:t>該</w:t>
      </w:r>
      <w:proofErr w:type="gramStart"/>
      <w:r>
        <w:rPr>
          <w:rFonts w:ascii="Times New Roman" w:eastAsia="標楷體" w:hAnsi="Times New Roman" w:cs="Times New Roman" w:hint="eastAsia"/>
          <w:b/>
          <w:bCs/>
          <w:color w:val="5B9BD5" w:themeColor="accent1"/>
          <w:kern w:val="0"/>
          <w:sz w:val="25"/>
          <w:szCs w:val="25"/>
        </w:rPr>
        <w:t>週</w:t>
      </w:r>
      <w:proofErr w:type="gramEnd"/>
      <w:r w:rsidRPr="000F5F51">
        <w:rPr>
          <w:rFonts w:ascii="Times New Roman" w:eastAsia="標楷體" w:hAnsi="Times New Roman" w:cs="Times New Roman" w:hint="eastAsia"/>
          <w:b/>
          <w:bCs/>
          <w:color w:val="5B9BD5" w:themeColor="accent1"/>
          <w:kern w:val="0"/>
          <w:sz w:val="25"/>
          <w:szCs w:val="25"/>
        </w:rPr>
        <w:t>最後一天周六老師助教檢核</w:t>
      </w:r>
      <w:r w:rsidR="00326E20" w:rsidRPr="008F609D">
        <w:rPr>
          <w:rFonts w:ascii="新細明體" w:hAnsi="新細明體" w:cs="Times New Roman" w:hint="eastAsia"/>
          <w:b/>
          <w:bCs/>
          <w:color w:val="FF0000"/>
          <w:kern w:val="0"/>
          <w:sz w:val="25"/>
          <w:szCs w:val="25"/>
        </w:rPr>
        <w:t>「</w:t>
      </w:r>
      <w:r w:rsidR="00326E20" w:rsidRPr="008F609D"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25"/>
          <w:szCs w:val="25"/>
        </w:rPr>
        <w:t>生生互動</w:t>
      </w:r>
      <w:r w:rsidR="00326E20" w:rsidRPr="008F609D">
        <w:rPr>
          <w:rFonts w:ascii="新細明體" w:hAnsi="新細明體" w:cs="Times New Roman" w:hint="eastAsia"/>
          <w:b/>
          <w:bCs/>
          <w:color w:val="FF0000"/>
          <w:kern w:val="0"/>
          <w:sz w:val="25"/>
          <w:szCs w:val="25"/>
        </w:rPr>
        <w:t>」</w:t>
      </w:r>
      <w:r w:rsidRPr="000F5F51">
        <w:rPr>
          <w:rFonts w:ascii="Times New Roman" w:eastAsia="標楷體" w:hAnsi="Times New Roman" w:cs="Times New Roman" w:hint="eastAsia"/>
          <w:b/>
          <w:bCs/>
          <w:color w:val="5B9BD5" w:themeColor="accent1"/>
          <w:kern w:val="0"/>
          <w:sz w:val="25"/>
          <w:szCs w:val="25"/>
        </w:rPr>
        <w:t>回應情形</w:t>
      </w:r>
      <w:r w:rsidRPr="002C5519">
        <w:rPr>
          <w:rFonts w:ascii="Times New Roman" w:eastAsia="標楷體" w:hAnsi="Times New Roman" w:cs="Times New Roman" w:hint="eastAsia"/>
          <w:b/>
          <w:bCs/>
          <w:kern w:val="0"/>
          <w:sz w:val="25"/>
          <w:szCs w:val="25"/>
        </w:rPr>
        <w:t>。</w:t>
      </w:r>
    </w:p>
    <w:p w:rsidR="00F25E7E" w:rsidRDefault="00B11D4C" w:rsidP="00B11D4C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kern w:val="0"/>
          <w:sz w:val="25"/>
          <w:szCs w:val="25"/>
        </w:rPr>
      </w:pPr>
      <w:r>
        <w:rPr>
          <w:rFonts w:ascii="Times New Roman" w:eastAsia="標楷體" w:hAnsi="Times New Roman" w:cs="Times New Roman" w:hint="eastAsia"/>
          <w:b/>
          <w:bCs/>
          <w:kern w:val="0"/>
          <w:sz w:val="25"/>
          <w:szCs w:val="25"/>
        </w:rPr>
        <w:t xml:space="preserve">   </w:t>
      </w:r>
      <w:r w:rsidR="00811040">
        <w:rPr>
          <w:rFonts w:ascii="Times New Roman" w:eastAsia="標楷體" w:hAnsi="Times New Roman" w:cs="Times New Roman" w:hint="eastAsia"/>
          <w:b/>
          <w:bCs/>
          <w:kern w:val="0"/>
          <w:sz w:val="25"/>
          <w:szCs w:val="25"/>
        </w:rPr>
        <w:t>2</w:t>
      </w:r>
      <w:r w:rsidR="00811040">
        <w:rPr>
          <w:rFonts w:ascii="Times New Roman" w:eastAsia="標楷體" w:hAnsi="Times New Roman" w:cs="Times New Roman" w:hint="eastAsia"/>
          <w:b/>
          <w:bCs/>
          <w:color w:val="00B0F0"/>
          <w:kern w:val="0"/>
          <w:sz w:val="25"/>
          <w:szCs w:val="25"/>
        </w:rPr>
        <w:t>另一方面</w:t>
      </w:r>
      <w:r w:rsidR="004652F2">
        <w:rPr>
          <w:rFonts w:ascii="Times New Roman" w:eastAsia="標楷體" w:hAnsi="Times New Roman" w:cs="Times New Roman" w:hint="eastAsia"/>
          <w:color w:val="FF0000"/>
        </w:rPr>
        <w:t>第</w:t>
      </w:r>
      <w:r w:rsidR="004652F2">
        <w:rPr>
          <w:rFonts w:ascii="Times New Roman" w:eastAsia="標楷體" w:hAnsi="Times New Roman" w:cs="Times New Roman" w:hint="eastAsia"/>
          <w:color w:val="FF0000"/>
        </w:rPr>
        <w:t>12</w:t>
      </w:r>
      <w:proofErr w:type="gramStart"/>
      <w:r w:rsidR="004652F2">
        <w:rPr>
          <w:rFonts w:ascii="Times New Roman" w:eastAsia="標楷體" w:hAnsi="Times New Roman" w:cs="Times New Roman" w:hint="eastAsia"/>
          <w:color w:val="FF0000"/>
        </w:rPr>
        <w:t>週</w:t>
      </w:r>
      <w:proofErr w:type="gramEnd"/>
      <w:r w:rsidR="00811040">
        <w:rPr>
          <w:rFonts w:ascii="Times New Roman" w:eastAsia="標楷體" w:hAnsi="Times New Roman" w:cs="Times New Roman" w:hint="eastAsia"/>
          <w:b/>
          <w:bCs/>
          <w:color w:val="00B0F0"/>
          <w:kern w:val="0"/>
          <w:sz w:val="25"/>
          <w:szCs w:val="25"/>
        </w:rPr>
        <w:t>每位同學都需</w:t>
      </w:r>
      <w:r w:rsidR="00811040">
        <w:rPr>
          <w:rFonts w:ascii="Times New Roman" w:eastAsia="標楷體" w:hAnsi="Times New Roman" w:cs="Times New Roman" w:hint="eastAsia"/>
          <w:b/>
          <w:bCs/>
          <w:kern w:val="0"/>
          <w:sz w:val="25"/>
          <w:szCs w:val="25"/>
        </w:rPr>
        <w:t>配合</w:t>
      </w:r>
      <w:r w:rsidR="00811040" w:rsidRPr="000F5F51">
        <w:rPr>
          <w:rFonts w:ascii="Times New Roman" w:eastAsia="標楷體" w:hAnsi="Times New Roman" w:cs="Times New Roman" w:hint="eastAsia"/>
          <w:b/>
          <w:bCs/>
          <w:kern w:val="0"/>
          <w:sz w:val="25"/>
          <w:szCs w:val="25"/>
        </w:rPr>
        <w:t>第</w:t>
      </w:r>
      <w:r w:rsidR="00811040" w:rsidRPr="000F5F51">
        <w:rPr>
          <w:rFonts w:ascii="Times New Roman" w:eastAsia="標楷體" w:hAnsi="Times New Roman" w:cs="Times New Roman" w:hint="eastAsia"/>
          <w:b/>
          <w:bCs/>
          <w:kern w:val="0"/>
          <w:sz w:val="25"/>
          <w:szCs w:val="25"/>
        </w:rPr>
        <w:t>1-10</w:t>
      </w:r>
      <w:r w:rsidR="00811040" w:rsidRPr="000F5F51">
        <w:rPr>
          <w:rFonts w:ascii="Times New Roman" w:eastAsia="標楷體" w:hAnsi="Times New Roman" w:cs="Times New Roman" w:hint="eastAsia"/>
          <w:b/>
          <w:bCs/>
          <w:kern w:val="0"/>
          <w:sz w:val="25"/>
          <w:szCs w:val="25"/>
        </w:rPr>
        <w:t>章</w:t>
      </w:r>
      <w:r w:rsidR="00811040">
        <w:rPr>
          <w:rFonts w:ascii="Times New Roman" w:eastAsia="標楷體" w:hAnsi="Times New Roman" w:cs="Times New Roman" w:hint="eastAsia"/>
          <w:b/>
          <w:bCs/>
          <w:kern w:val="0"/>
          <w:sz w:val="25"/>
          <w:szCs w:val="25"/>
        </w:rPr>
        <w:t>數位</w:t>
      </w:r>
      <w:r w:rsidR="00811040" w:rsidRPr="000F5F51">
        <w:rPr>
          <w:rFonts w:ascii="Times New Roman" w:eastAsia="標楷體" w:hAnsi="Times New Roman" w:cs="Times New Roman" w:hint="eastAsia"/>
          <w:b/>
          <w:bCs/>
          <w:kern w:val="0"/>
          <w:sz w:val="25"/>
          <w:szCs w:val="25"/>
        </w:rPr>
        <w:t>教材</w:t>
      </w:r>
      <w:r w:rsidR="00811040">
        <w:rPr>
          <w:rFonts w:ascii="Times New Roman" w:eastAsia="標楷體" w:hAnsi="Times New Roman" w:cs="Times New Roman" w:hint="eastAsia"/>
          <w:b/>
          <w:bCs/>
          <w:kern w:val="0"/>
          <w:sz w:val="25"/>
          <w:szCs w:val="25"/>
        </w:rPr>
        <w:t>中</w:t>
      </w:r>
      <w:r w:rsidR="00811040" w:rsidRPr="00CB7C5A">
        <w:rPr>
          <w:rFonts w:ascii="Times New Roman" w:eastAsia="標楷體" w:hAnsi="Times New Roman" w:cs="Times New Roman" w:hint="eastAsia"/>
          <w:b/>
          <w:bCs/>
          <w:color w:val="00B0F0"/>
          <w:kern w:val="0"/>
          <w:sz w:val="25"/>
          <w:szCs w:val="25"/>
        </w:rPr>
        <w:t>PPCIE</w:t>
      </w:r>
      <w:r w:rsidR="00811040">
        <w:rPr>
          <w:rFonts w:ascii="Times New Roman" w:eastAsia="標楷體" w:hAnsi="Times New Roman" w:cs="Times New Roman" w:hint="eastAsia"/>
          <w:b/>
          <w:bCs/>
          <w:color w:val="00B0F0"/>
          <w:kern w:val="0"/>
          <w:sz w:val="25"/>
          <w:szCs w:val="25"/>
        </w:rPr>
        <w:t>R</w:t>
      </w:r>
      <w:r w:rsidR="00811040" w:rsidRPr="00CB7C5A">
        <w:rPr>
          <w:rFonts w:ascii="Times New Roman" w:eastAsia="標楷體" w:hAnsi="Times New Roman" w:cs="Times New Roman" w:hint="eastAsia"/>
          <w:b/>
          <w:bCs/>
          <w:color w:val="00B0F0"/>
          <w:kern w:val="0"/>
          <w:sz w:val="25"/>
          <w:szCs w:val="25"/>
        </w:rPr>
        <w:t>五週完成</w:t>
      </w:r>
      <w:r w:rsidR="00F25E7E">
        <w:rPr>
          <w:rFonts w:ascii="新細明體" w:hAnsi="新細明體" w:cs="Times New Roman" w:hint="eastAsia"/>
          <w:b/>
          <w:bCs/>
          <w:color w:val="00B050"/>
          <w:kern w:val="0"/>
          <w:sz w:val="25"/>
          <w:szCs w:val="25"/>
        </w:rPr>
        <w:t>「</w:t>
      </w:r>
      <w:r w:rsidR="00811040" w:rsidRPr="008E468A">
        <w:rPr>
          <w:rFonts w:ascii="Times New Roman" w:eastAsia="標楷體" w:hAnsi="Times New Roman" w:cs="Times New Roman" w:hint="eastAsia"/>
          <w:b/>
          <w:bCs/>
          <w:color w:val="00B050"/>
          <w:kern w:val="0"/>
          <w:sz w:val="25"/>
          <w:szCs w:val="25"/>
        </w:rPr>
        <w:t>每週一百字個人</w:t>
      </w:r>
      <w:r w:rsidR="00F25E7E" w:rsidRPr="008E468A">
        <w:rPr>
          <w:rFonts w:ascii="Times New Roman" w:eastAsia="標楷體" w:hAnsi="Times New Roman" w:cs="Times New Roman" w:hint="eastAsia"/>
          <w:b/>
          <w:bCs/>
          <w:color w:val="00B050"/>
          <w:kern w:val="0"/>
          <w:sz w:val="25"/>
          <w:szCs w:val="25"/>
        </w:rPr>
        <w:t>行動研究</w:t>
      </w:r>
      <w:r w:rsidR="00F25E7E" w:rsidRPr="008E468A">
        <w:rPr>
          <w:rFonts w:ascii="Times New Roman" w:eastAsia="標楷體" w:hAnsi="Times New Roman" w:cs="Times New Roman" w:hint="eastAsia"/>
          <w:b/>
          <w:bCs/>
          <w:color w:val="00B050"/>
          <w:kern w:val="0"/>
          <w:sz w:val="25"/>
          <w:szCs w:val="25"/>
        </w:rPr>
        <w:t>PPCIE</w:t>
      </w:r>
      <w:r w:rsidR="00811040" w:rsidRPr="008E468A">
        <w:rPr>
          <w:rFonts w:ascii="Times New Roman" w:eastAsia="標楷體" w:hAnsi="Times New Roman" w:cs="Times New Roman" w:hint="eastAsia"/>
          <w:b/>
          <w:bCs/>
          <w:color w:val="00B050"/>
          <w:kern w:val="0"/>
          <w:sz w:val="25"/>
          <w:szCs w:val="25"/>
        </w:rPr>
        <w:t>平時作業</w:t>
      </w:r>
      <w:r w:rsidR="00F25E7E">
        <w:rPr>
          <w:rFonts w:ascii="新細明體" w:hAnsi="新細明體" w:cs="Times New Roman" w:hint="eastAsia"/>
          <w:b/>
          <w:bCs/>
          <w:color w:val="00B050"/>
          <w:kern w:val="0"/>
          <w:sz w:val="25"/>
          <w:szCs w:val="25"/>
        </w:rPr>
        <w:t>」</w:t>
      </w:r>
      <w:r w:rsidR="00811040">
        <w:rPr>
          <w:rFonts w:ascii="標楷體" w:eastAsia="標楷體" w:hAnsi="標楷體" w:cs="Times New Roman" w:hint="eastAsia"/>
          <w:b/>
          <w:bCs/>
          <w:color w:val="00B0F0"/>
          <w:kern w:val="0"/>
          <w:sz w:val="25"/>
          <w:szCs w:val="25"/>
        </w:rPr>
        <w:t>，</w:t>
      </w:r>
      <w:r w:rsidR="00F25E7E">
        <w:rPr>
          <w:rFonts w:ascii="Times New Roman" w:eastAsia="標楷體" w:hAnsi="Times New Roman" w:cs="Times New Roman" w:hint="eastAsia"/>
          <w:color w:val="FF0000"/>
        </w:rPr>
        <w:t>作為</w:t>
      </w:r>
      <w:r w:rsidR="00F25E7E">
        <w:rPr>
          <w:rFonts w:ascii="Times New Roman" w:eastAsia="標楷體" w:hAnsi="標楷體" w:cs="Times New Roman" w:hint="eastAsia"/>
          <w:bCs/>
          <w:color w:val="FF0000"/>
          <w:kern w:val="0"/>
          <w:szCs w:val="24"/>
        </w:rPr>
        <w:t>統整</w:t>
      </w:r>
      <w:r w:rsidR="00687018" w:rsidRPr="00F25E7E"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25"/>
          <w:szCs w:val="25"/>
        </w:rPr>
        <w:t>個人</w:t>
      </w:r>
      <w:r w:rsidR="00F25E7E">
        <w:rPr>
          <w:rFonts w:ascii="新細明體" w:hAnsi="新細明體" w:cs="Times New Roman" w:hint="eastAsia"/>
          <w:bCs/>
          <w:color w:val="FF0000"/>
          <w:kern w:val="0"/>
          <w:szCs w:val="24"/>
        </w:rPr>
        <w:t>「</w:t>
      </w:r>
      <w:r w:rsidR="00F25E7E" w:rsidRPr="00F25E7E"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25"/>
          <w:szCs w:val="25"/>
        </w:rPr>
        <w:t>期中</w:t>
      </w:r>
      <w:r w:rsidR="00811040" w:rsidRPr="00F25E7E">
        <w:rPr>
          <w:rFonts w:ascii="Times New Roman" w:eastAsia="標楷體" w:hAnsi="Times New Roman" w:cs="Times New Roman" w:hint="eastAsia"/>
          <w:b/>
          <w:color w:val="FF0000"/>
        </w:rPr>
        <w:t>行動研究</w:t>
      </w:r>
      <w:r w:rsidR="00811040"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25"/>
          <w:szCs w:val="25"/>
        </w:rPr>
        <w:t>報告</w:t>
      </w:r>
      <w:r w:rsidR="00F25E7E">
        <w:rPr>
          <w:rFonts w:ascii="新細明體" w:hAnsi="新細明體" w:cs="Times New Roman" w:hint="eastAsia"/>
          <w:b/>
          <w:bCs/>
          <w:color w:val="FF0000"/>
          <w:kern w:val="0"/>
          <w:sz w:val="25"/>
          <w:szCs w:val="25"/>
        </w:rPr>
        <w:t>」</w:t>
      </w:r>
      <w:r w:rsidR="00F25E7E">
        <w:rPr>
          <w:rFonts w:ascii="Times New Roman" w:eastAsia="標楷體" w:hAnsi="Times New Roman" w:cs="Times New Roman" w:hint="eastAsia"/>
          <w:color w:val="FF0000"/>
        </w:rPr>
        <w:t>準備</w:t>
      </w:r>
      <w:r w:rsidR="00811040" w:rsidRPr="00CB7C5A">
        <w:rPr>
          <w:rFonts w:ascii="Times New Roman" w:eastAsia="標楷體" w:hAnsi="Times New Roman" w:cs="Times New Roman" w:hint="eastAsia"/>
          <w:b/>
          <w:bCs/>
          <w:color w:val="00B0F0"/>
          <w:kern w:val="0"/>
          <w:sz w:val="25"/>
          <w:szCs w:val="25"/>
        </w:rPr>
        <w:t xml:space="preserve">   </w:t>
      </w:r>
      <w:r>
        <w:rPr>
          <w:rFonts w:ascii="Times New Roman" w:eastAsia="標楷體" w:hAnsi="Times New Roman" w:cs="Times New Roman" w:hint="eastAsia"/>
          <w:b/>
          <w:bCs/>
          <w:kern w:val="0"/>
          <w:sz w:val="25"/>
          <w:szCs w:val="25"/>
        </w:rPr>
        <w:t xml:space="preserve"> </w:t>
      </w:r>
    </w:p>
    <w:p w:rsidR="00B11D4C" w:rsidRDefault="00B11D4C" w:rsidP="008F609D">
      <w:pPr>
        <w:autoSpaceDE w:val="0"/>
        <w:autoSpaceDN w:val="0"/>
        <w:adjustRightInd w:val="0"/>
        <w:spacing w:line="276" w:lineRule="auto"/>
        <w:jc w:val="both"/>
        <w:rPr>
          <w:rFonts w:ascii="標楷體" w:eastAsia="標楷體" w:hAnsi="標楷體" w:cs="Times New Roman"/>
          <w:b/>
          <w:bCs/>
          <w:kern w:val="0"/>
          <w:sz w:val="25"/>
          <w:szCs w:val="25"/>
        </w:rPr>
      </w:pPr>
      <w:r>
        <w:rPr>
          <w:rFonts w:ascii="Times New Roman" w:eastAsia="標楷體" w:hAnsi="Times New Roman" w:cs="Times New Roman" w:hint="eastAsia"/>
          <w:b/>
          <w:bCs/>
          <w:kern w:val="0"/>
          <w:sz w:val="25"/>
          <w:szCs w:val="25"/>
        </w:rPr>
        <w:t>(</w:t>
      </w:r>
      <w:r w:rsidR="00811040">
        <w:rPr>
          <w:rFonts w:ascii="Times New Roman" w:eastAsia="標楷體" w:hAnsi="Times New Roman" w:cs="Times New Roman" w:hint="eastAsia"/>
          <w:b/>
          <w:bCs/>
          <w:kern w:val="0"/>
          <w:sz w:val="25"/>
          <w:szCs w:val="25"/>
        </w:rPr>
        <w:t>六</w:t>
      </w:r>
      <w:r>
        <w:rPr>
          <w:rFonts w:ascii="Times New Roman" w:eastAsia="標楷體" w:hAnsi="Times New Roman" w:cs="Times New Roman" w:hint="eastAsia"/>
          <w:b/>
          <w:bCs/>
          <w:kern w:val="0"/>
          <w:sz w:val="25"/>
          <w:szCs w:val="25"/>
        </w:rPr>
        <w:t>)</w:t>
      </w:r>
      <w:r w:rsidR="00F25E7E" w:rsidRPr="00811040"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25"/>
          <w:szCs w:val="25"/>
        </w:rPr>
        <w:t>第</w:t>
      </w:r>
      <w:r w:rsidR="00F25E7E"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25"/>
          <w:szCs w:val="25"/>
        </w:rPr>
        <w:t>13</w:t>
      </w:r>
      <w:r w:rsidR="00F25E7E" w:rsidRPr="00811040"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25"/>
          <w:szCs w:val="25"/>
        </w:rPr>
        <w:t>-1</w:t>
      </w:r>
      <w:r w:rsidR="00F25E7E"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25"/>
          <w:szCs w:val="25"/>
        </w:rPr>
        <w:t>7</w:t>
      </w:r>
      <w:proofErr w:type="gramStart"/>
      <w:r w:rsidR="00F25E7E" w:rsidRPr="00811040"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25"/>
          <w:szCs w:val="25"/>
        </w:rPr>
        <w:t>週</w:t>
      </w:r>
      <w:proofErr w:type="gramEnd"/>
      <w:r w:rsidRPr="007823A5"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25"/>
          <w:szCs w:val="25"/>
          <w:u w:val="single"/>
        </w:rPr>
        <w:t>全班同學</w:t>
      </w:r>
      <w:r w:rsidRPr="007823A5">
        <w:rPr>
          <w:rFonts w:ascii="Times New Roman" w:eastAsia="標楷體" w:hAnsi="Times New Roman" w:cs="Times New Roman" w:hint="eastAsia"/>
          <w:b/>
          <w:bCs/>
          <w:kern w:val="0"/>
          <w:sz w:val="25"/>
          <w:szCs w:val="25"/>
          <w:u w:val="single"/>
        </w:rPr>
        <w:t>依學號</w:t>
      </w:r>
      <w:r w:rsidRPr="007823A5"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25"/>
          <w:szCs w:val="25"/>
          <w:u w:val="single"/>
        </w:rPr>
        <w:t>分五組每組</w:t>
      </w:r>
      <w:r w:rsidRPr="007823A5"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25"/>
          <w:szCs w:val="25"/>
          <w:u w:val="single"/>
        </w:rPr>
        <w:t>6</w:t>
      </w:r>
      <w:r w:rsidRPr="007823A5"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25"/>
          <w:szCs w:val="25"/>
          <w:u w:val="single"/>
        </w:rPr>
        <w:t>人</w:t>
      </w:r>
      <w:r w:rsidR="00F25E7E" w:rsidRPr="000F5F51">
        <w:rPr>
          <w:rFonts w:ascii="Times New Roman" w:eastAsia="標楷體" w:hAnsi="Times New Roman" w:cs="Times New Roman" w:hint="eastAsia"/>
          <w:b/>
          <w:bCs/>
          <w:color w:val="00B0F0"/>
          <w:kern w:val="0"/>
          <w:sz w:val="25"/>
          <w:szCs w:val="25"/>
        </w:rPr>
        <w:t>合作學習</w:t>
      </w:r>
      <w:r w:rsidRPr="009E6D3E">
        <w:rPr>
          <w:rFonts w:ascii="Times New Roman" w:eastAsia="標楷體" w:hAnsi="Times New Roman" w:cs="Times New Roman" w:hint="eastAsia"/>
          <w:b/>
          <w:bCs/>
          <w:kern w:val="0"/>
          <w:sz w:val="25"/>
          <w:szCs w:val="25"/>
        </w:rPr>
        <w:t>:</w:t>
      </w:r>
      <w:r w:rsidRPr="009E6D3E">
        <w:rPr>
          <w:rFonts w:ascii="Arial" w:hAnsi="Arial" w:cs="Arial"/>
          <w:color w:val="3C4043"/>
          <w:spacing w:val="3"/>
          <w:sz w:val="33"/>
          <w:szCs w:val="33"/>
          <w:shd w:val="clear" w:color="auto" w:fill="FFFFFF"/>
        </w:rPr>
        <w:t xml:space="preserve"> </w:t>
      </w:r>
      <w:r w:rsidRPr="007B1521">
        <w:rPr>
          <w:rFonts w:ascii="Times New Roman" w:hAnsi="Times New Roman" w:cs="Times New Roman"/>
          <w:spacing w:val="3"/>
          <w:szCs w:val="24"/>
          <w:shd w:val="clear" w:color="auto" w:fill="FFFFFF"/>
        </w:rPr>
        <w:t>1-6 7-1</w:t>
      </w:r>
      <w:r w:rsidR="00140AED">
        <w:rPr>
          <w:rFonts w:ascii="Times New Roman" w:hAnsi="Times New Roman" w:cs="Times New Roman" w:hint="eastAsia"/>
          <w:spacing w:val="3"/>
          <w:szCs w:val="24"/>
          <w:shd w:val="clear" w:color="auto" w:fill="FFFFFF"/>
        </w:rPr>
        <w:t>3</w:t>
      </w:r>
      <w:r w:rsidRPr="007B1521">
        <w:rPr>
          <w:rFonts w:ascii="Times New Roman" w:hAnsi="Times New Roman" w:cs="Times New Roman"/>
          <w:spacing w:val="3"/>
          <w:szCs w:val="24"/>
          <w:shd w:val="clear" w:color="auto" w:fill="FFFFFF"/>
        </w:rPr>
        <w:t xml:space="preserve"> </w:t>
      </w:r>
      <w:r w:rsidR="00322FDA" w:rsidRPr="007B1521">
        <w:rPr>
          <w:rFonts w:ascii="Times New Roman" w:hAnsi="Times New Roman" w:cs="Times New Roman"/>
          <w:spacing w:val="3"/>
          <w:szCs w:val="24"/>
          <w:shd w:val="clear" w:color="auto" w:fill="FFFFFF"/>
        </w:rPr>
        <w:t>1</w:t>
      </w:r>
      <w:r w:rsidR="00140AED">
        <w:rPr>
          <w:rFonts w:ascii="Times New Roman" w:hAnsi="Times New Roman" w:cs="Times New Roman" w:hint="eastAsia"/>
          <w:spacing w:val="3"/>
          <w:szCs w:val="24"/>
          <w:shd w:val="clear" w:color="auto" w:fill="FFFFFF"/>
        </w:rPr>
        <w:t>4</w:t>
      </w:r>
      <w:r w:rsidR="00322FDA" w:rsidRPr="007B1521">
        <w:rPr>
          <w:rFonts w:ascii="Times New Roman" w:hAnsi="Times New Roman" w:cs="Times New Roman"/>
          <w:spacing w:val="3"/>
          <w:szCs w:val="24"/>
          <w:shd w:val="clear" w:color="auto" w:fill="FFFFFF"/>
        </w:rPr>
        <w:t>-1</w:t>
      </w:r>
      <w:r w:rsidR="00140AED">
        <w:rPr>
          <w:rFonts w:ascii="Times New Roman" w:hAnsi="Times New Roman" w:cs="Times New Roman" w:hint="eastAsia"/>
          <w:spacing w:val="3"/>
          <w:szCs w:val="24"/>
          <w:shd w:val="clear" w:color="auto" w:fill="FFFFFF"/>
        </w:rPr>
        <w:t>9</w:t>
      </w:r>
      <w:r w:rsidRPr="007B1521">
        <w:rPr>
          <w:rFonts w:ascii="Times New Roman" w:hAnsi="Times New Roman" w:cs="Times New Roman"/>
          <w:spacing w:val="3"/>
          <w:szCs w:val="24"/>
          <w:shd w:val="clear" w:color="auto" w:fill="FFFFFF"/>
        </w:rPr>
        <w:t xml:space="preserve"> </w:t>
      </w:r>
      <w:r w:rsidR="00322FDA" w:rsidRPr="007B1521">
        <w:rPr>
          <w:rFonts w:ascii="Times New Roman" w:eastAsia="標楷體" w:hAnsi="Times New Roman" w:cs="Times New Roman"/>
          <w:kern w:val="0"/>
          <w:szCs w:val="20"/>
        </w:rPr>
        <w:t>2</w:t>
      </w:r>
      <w:r w:rsidR="00140AED">
        <w:rPr>
          <w:rFonts w:ascii="Times New Roman" w:hAnsi="Times New Roman" w:cs="Times New Roman" w:hint="eastAsia"/>
          <w:szCs w:val="20"/>
        </w:rPr>
        <w:t>0</w:t>
      </w:r>
      <w:r w:rsidR="00322FDA" w:rsidRPr="007B1521">
        <w:rPr>
          <w:rFonts w:ascii="Times New Roman" w:hAnsi="Times New Roman" w:cs="Times New Roman"/>
          <w:spacing w:val="3"/>
          <w:szCs w:val="24"/>
          <w:shd w:val="clear" w:color="auto" w:fill="FFFFFF"/>
        </w:rPr>
        <w:t>-2</w:t>
      </w:r>
      <w:r w:rsidR="00140AED">
        <w:rPr>
          <w:rFonts w:ascii="Times New Roman" w:hAnsi="Times New Roman" w:cs="Times New Roman" w:hint="eastAsia"/>
          <w:spacing w:val="3"/>
          <w:szCs w:val="24"/>
          <w:shd w:val="clear" w:color="auto" w:fill="FFFFFF"/>
        </w:rPr>
        <w:t>5</w:t>
      </w:r>
      <w:r w:rsidRPr="007B1521">
        <w:rPr>
          <w:rFonts w:ascii="Times New Roman" w:hAnsi="Times New Roman" w:cs="Times New Roman"/>
          <w:spacing w:val="3"/>
          <w:szCs w:val="24"/>
          <w:shd w:val="clear" w:color="auto" w:fill="FFFFFF"/>
        </w:rPr>
        <w:t xml:space="preserve"> 2</w:t>
      </w:r>
      <w:r w:rsidR="00140AED" w:rsidRPr="007B1521">
        <w:rPr>
          <w:rFonts w:ascii="Times New Roman" w:hAnsi="Times New Roman" w:cs="Times New Roman"/>
          <w:spacing w:val="3"/>
          <w:szCs w:val="24"/>
          <w:shd w:val="clear" w:color="auto" w:fill="FFFFFF"/>
        </w:rPr>
        <w:t>6</w:t>
      </w:r>
      <w:r w:rsidRPr="007B1521">
        <w:rPr>
          <w:rFonts w:ascii="Times New Roman" w:hAnsi="Times New Roman" w:cs="Times New Roman"/>
          <w:spacing w:val="3"/>
          <w:szCs w:val="24"/>
          <w:shd w:val="clear" w:color="auto" w:fill="FFFFFF"/>
        </w:rPr>
        <w:t>-3</w:t>
      </w:r>
      <w:r w:rsidR="00DA64B1" w:rsidRPr="007B1521">
        <w:rPr>
          <w:rFonts w:ascii="Times New Roman" w:hAnsi="Times New Roman" w:cs="Times New Roman"/>
          <w:spacing w:val="3"/>
          <w:szCs w:val="24"/>
          <w:shd w:val="clear" w:color="auto" w:fill="FFFFFF"/>
        </w:rPr>
        <w:t>1</w:t>
      </w:r>
      <w:r w:rsidRPr="00115886"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25"/>
          <w:szCs w:val="25"/>
        </w:rPr>
        <w:t>同步課程</w:t>
      </w:r>
      <w:r w:rsidRPr="003F7631"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25"/>
          <w:szCs w:val="25"/>
        </w:rPr>
        <w:t>互動</w:t>
      </w:r>
      <w:r w:rsidR="00F25E7E"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25"/>
          <w:szCs w:val="25"/>
        </w:rPr>
        <w:t>進行</w:t>
      </w:r>
      <w:r w:rsidRPr="008E468A">
        <w:rPr>
          <w:rFonts w:ascii="Times New Roman" w:eastAsia="標楷體" w:hAnsi="Times New Roman" w:cs="Times New Roman" w:hint="eastAsia"/>
          <w:b/>
          <w:bCs/>
          <w:color w:val="00B050"/>
          <w:kern w:val="0"/>
          <w:sz w:val="25"/>
          <w:szCs w:val="25"/>
        </w:rPr>
        <w:t>PPCIER</w:t>
      </w:r>
      <w:r w:rsidRPr="008E468A">
        <w:rPr>
          <w:rFonts w:ascii="Times New Roman" w:eastAsia="標楷體" w:hAnsi="Times New Roman" w:cs="Times New Roman" w:hint="eastAsia"/>
          <w:b/>
          <w:bCs/>
          <w:color w:val="00B050"/>
          <w:kern w:val="0"/>
          <w:sz w:val="25"/>
          <w:szCs w:val="25"/>
        </w:rPr>
        <w:t>演練</w:t>
      </w:r>
      <w:r w:rsidRPr="008E468A">
        <w:rPr>
          <w:rFonts w:ascii="Times New Roman" w:eastAsia="標楷體" w:hAnsi="Times New Roman" w:cs="Times New Roman" w:hint="eastAsia"/>
          <w:b/>
          <w:bCs/>
          <w:color w:val="00B050"/>
          <w:kern w:val="0"/>
          <w:sz w:val="25"/>
          <w:szCs w:val="25"/>
        </w:rPr>
        <w:t>PPT</w:t>
      </w:r>
      <w:r w:rsidR="00687018">
        <w:rPr>
          <w:rFonts w:ascii="新細明體" w:hAnsi="新細明體" w:cs="Times New Roman" w:hint="eastAsia"/>
          <w:bCs/>
          <w:color w:val="FF0000"/>
          <w:kern w:val="0"/>
          <w:szCs w:val="24"/>
        </w:rPr>
        <w:t>「</w:t>
      </w:r>
      <w:r w:rsidR="00687018" w:rsidRPr="00F25E7E"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25"/>
          <w:szCs w:val="25"/>
        </w:rPr>
        <w:t>期中</w:t>
      </w:r>
      <w:r w:rsidR="00687018" w:rsidRPr="00F25E7E">
        <w:rPr>
          <w:rFonts w:ascii="Times New Roman" w:eastAsia="標楷體" w:hAnsi="Times New Roman" w:cs="Times New Roman" w:hint="eastAsia"/>
          <w:b/>
          <w:color w:val="FF0000"/>
        </w:rPr>
        <w:t>行動研究</w:t>
      </w:r>
      <w:r w:rsidR="00687018"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25"/>
          <w:szCs w:val="25"/>
        </w:rPr>
        <w:t>報告</w:t>
      </w:r>
      <w:r w:rsidR="00687018">
        <w:rPr>
          <w:rFonts w:ascii="新細明體" w:hAnsi="新細明體" w:cs="Times New Roman" w:hint="eastAsia"/>
          <w:b/>
          <w:bCs/>
          <w:color w:val="FF0000"/>
          <w:kern w:val="0"/>
          <w:sz w:val="25"/>
          <w:szCs w:val="25"/>
        </w:rPr>
        <w:t>」</w:t>
      </w:r>
      <w:r w:rsidR="008F609D">
        <w:rPr>
          <w:rFonts w:ascii="新細明體" w:hAnsi="新細明體" w:cs="Times New Roman" w:hint="eastAsia"/>
          <w:b/>
          <w:bCs/>
          <w:color w:val="FF0000"/>
          <w:kern w:val="0"/>
          <w:sz w:val="25"/>
          <w:szCs w:val="25"/>
        </w:rPr>
        <w:t>，</w:t>
      </w:r>
      <w:r w:rsidR="00E93E6B">
        <w:rPr>
          <w:rFonts w:ascii="Times New Roman" w:eastAsia="標楷體" w:hAnsi="Times New Roman" w:cs="Times New Roman" w:hint="eastAsia"/>
          <w:color w:val="FF0000"/>
        </w:rPr>
        <w:t>05</w:t>
      </w:r>
      <w:r w:rsidR="00E93E6B" w:rsidRPr="00C91999">
        <w:rPr>
          <w:rFonts w:ascii="Times New Roman" w:eastAsia="標楷體" w:hAnsi="Times New Roman" w:cs="Times New Roman"/>
          <w:color w:val="FF0000"/>
        </w:rPr>
        <w:t>/</w:t>
      </w:r>
      <w:r w:rsidR="00E93E6B">
        <w:rPr>
          <w:rFonts w:ascii="Times New Roman" w:eastAsia="標楷體" w:hAnsi="Times New Roman" w:cs="Times New Roman" w:hint="eastAsia"/>
          <w:color w:val="FF0000"/>
        </w:rPr>
        <w:t>18</w:t>
      </w:r>
      <w:r w:rsidR="00E93E6B" w:rsidRPr="000E5139">
        <w:rPr>
          <w:rFonts w:ascii="Times New Roman" w:eastAsia="標楷體" w:hAnsi="Times New Roman" w:cs="Times New Roman" w:hint="eastAsia"/>
          <w:b/>
          <w:color w:val="FF0000"/>
        </w:rPr>
        <w:t xml:space="preserve"> </w:t>
      </w:r>
      <w:r w:rsidRPr="000E5139">
        <w:rPr>
          <w:rFonts w:ascii="Times New Roman" w:eastAsia="標楷體" w:hAnsi="Times New Roman" w:cs="Times New Roman" w:hint="eastAsia"/>
          <w:b/>
          <w:color w:val="FF0000"/>
        </w:rPr>
        <w:t>(</w:t>
      </w:r>
      <w:proofErr w:type="gramStart"/>
      <w:r w:rsidR="003B3422">
        <w:rPr>
          <w:rFonts w:ascii="Times New Roman" w:eastAsia="標楷體" w:hAnsi="Times New Roman" w:cs="Times New Roman" w:hint="eastAsia"/>
          <w:b/>
          <w:color w:val="FF0000"/>
        </w:rPr>
        <w:t>一</w:t>
      </w:r>
      <w:proofErr w:type="gramEnd"/>
      <w:r w:rsidRPr="000E5139">
        <w:rPr>
          <w:rFonts w:ascii="Times New Roman" w:eastAsia="標楷體" w:hAnsi="Times New Roman" w:cs="Times New Roman" w:hint="eastAsia"/>
          <w:b/>
          <w:color w:val="FF0000"/>
        </w:rPr>
        <w:t>)</w:t>
      </w:r>
      <w:r w:rsidRPr="002C5519">
        <w:rPr>
          <w:rFonts w:ascii="Times New Roman" w:eastAsia="標楷體" w:hAnsi="Times New Roman" w:cs="Times New Roman" w:hint="eastAsia"/>
          <w:b/>
          <w:bCs/>
          <w:kern w:val="0"/>
          <w:sz w:val="25"/>
          <w:szCs w:val="25"/>
        </w:rPr>
        <w:t>第一組第一</w:t>
      </w:r>
      <w:r>
        <w:rPr>
          <w:rFonts w:ascii="Times New Roman" w:eastAsia="標楷體" w:hAnsi="Times New Roman" w:cs="Times New Roman" w:hint="eastAsia"/>
          <w:b/>
          <w:bCs/>
          <w:kern w:val="0"/>
          <w:sz w:val="25"/>
          <w:szCs w:val="25"/>
        </w:rPr>
        <w:t>位</w:t>
      </w:r>
      <w:r>
        <w:rPr>
          <w:rFonts w:ascii="Times New Roman" w:eastAsia="標楷體" w:hAnsi="Times New Roman" w:cs="Times New Roman" w:hint="eastAsia"/>
          <w:b/>
          <w:bCs/>
          <w:kern w:val="0"/>
          <w:sz w:val="25"/>
          <w:szCs w:val="25"/>
        </w:rPr>
        <w:t>(</w:t>
      </w:r>
      <w:r w:rsidRPr="007B4B0E"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25"/>
          <w:szCs w:val="25"/>
        </w:rPr>
        <w:t>1</w:t>
      </w:r>
      <w:r w:rsidR="00F25E7E"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25"/>
          <w:szCs w:val="25"/>
        </w:rPr>
        <w:t>號</w:t>
      </w:r>
      <w:r>
        <w:rPr>
          <w:rFonts w:ascii="Times New Roman" w:eastAsia="標楷體" w:hAnsi="Times New Roman" w:cs="Times New Roman" w:hint="eastAsia"/>
          <w:b/>
          <w:bCs/>
          <w:kern w:val="0"/>
          <w:sz w:val="25"/>
          <w:szCs w:val="25"/>
        </w:rPr>
        <w:t>)</w:t>
      </w:r>
      <w:r w:rsidRPr="002C5519">
        <w:rPr>
          <w:rFonts w:ascii="Times New Roman" w:eastAsia="標楷體" w:hAnsi="Times New Roman" w:cs="Times New Roman" w:hint="eastAsia"/>
          <w:b/>
          <w:bCs/>
          <w:kern w:val="0"/>
          <w:sz w:val="25"/>
          <w:szCs w:val="25"/>
        </w:rPr>
        <w:t>同學報告</w:t>
      </w:r>
      <w:r>
        <w:rPr>
          <w:rFonts w:ascii="Times New Roman" w:eastAsia="標楷體" w:hAnsi="Times New Roman" w:cs="Times New Roman" w:hint="eastAsia"/>
          <w:b/>
          <w:bCs/>
          <w:kern w:val="0"/>
          <w:sz w:val="25"/>
          <w:szCs w:val="25"/>
        </w:rPr>
        <w:t>(</w:t>
      </w:r>
      <w:r w:rsidRPr="00B15E68">
        <w:rPr>
          <w:rFonts w:ascii="Times New Roman" w:eastAsia="標楷體" w:hAnsi="Times New Roman" w:cs="Times New Roman" w:hint="eastAsia"/>
          <w:b/>
          <w:bCs/>
          <w:kern w:val="0"/>
          <w:sz w:val="25"/>
          <w:szCs w:val="25"/>
        </w:rPr>
        <w:t>請在報告當天</w:t>
      </w:r>
      <w:r w:rsidRPr="00CB7C5A">
        <w:rPr>
          <w:rFonts w:ascii="Times New Roman" w:eastAsia="標楷體" w:hAnsi="Times New Roman" w:cs="Times New Roman" w:hint="eastAsia"/>
          <w:b/>
          <w:bCs/>
          <w:color w:val="00B0F0"/>
          <w:kern w:val="0"/>
          <w:sz w:val="25"/>
          <w:szCs w:val="25"/>
        </w:rPr>
        <w:t>前一個周</w:t>
      </w:r>
      <w:r>
        <w:rPr>
          <w:rFonts w:ascii="Times New Roman" w:eastAsia="標楷體" w:hAnsi="Times New Roman" w:cs="Times New Roman" w:hint="eastAsia"/>
          <w:b/>
          <w:bCs/>
          <w:color w:val="00B0F0"/>
          <w:kern w:val="0"/>
          <w:sz w:val="25"/>
          <w:szCs w:val="25"/>
        </w:rPr>
        <w:t>六</w:t>
      </w:r>
      <w:proofErr w:type="gramStart"/>
      <w:r w:rsidR="00E93E6B">
        <w:rPr>
          <w:rFonts w:ascii="Times New Roman" w:eastAsia="標楷體" w:hAnsi="Times New Roman" w:cs="Times New Roman" w:hint="eastAsia"/>
          <w:b/>
          <w:color w:val="FF0000"/>
        </w:rPr>
        <w:t>05</w:t>
      </w:r>
      <w:r w:rsidRPr="000E5139">
        <w:rPr>
          <w:rFonts w:ascii="Times New Roman" w:eastAsia="標楷體" w:hAnsi="Times New Roman" w:cs="Times New Roman"/>
          <w:b/>
          <w:color w:val="FF0000"/>
        </w:rPr>
        <w:t>/</w:t>
      </w:r>
      <w:r w:rsidR="00E93E6B">
        <w:rPr>
          <w:rFonts w:ascii="Times New Roman" w:eastAsia="標楷體" w:hAnsi="Times New Roman" w:cs="Times New Roman" w:hint="eastAsia"/>
          <w:b/>
          <w:color w:val="FF0000"/>
        </w:rPr>
        <w:t>1</w:t>
      </w:r>
      <w:proofErr w:type="gramEnd"/>
      <w:r w:rsidR="00E93E6B">
        <w:rPr>
          <w:rFonts w:ascii="Times New Roman" w:eastAsia="標楷體" w:hAnsi="Times New Roman" w:cs="Times New Roman" w:hint="eastAsia"/>
          <w:b/>
          <w:color w:val="FF0000"/>
        </w:rPr>
        <w:t>6</w:t>
      </w:r>
      <w:r w:rsidRPr="000E5139">
        <w:rPr>
          <w:rFonts w:ascii="Times New Roman" w:eastAsia="標楷體" w:hAnsi="Times New Roman" w:cs="Times New Roman" w:hint="eastAsia"/>
          <w:b/>
          <w:color w:val="FF0000"/>
        </w:rPr>
        <w:t>(</w:t>
      </w:r>
      <w:r>
        <w:rPr>
          <w:rFonts w:ascii="Times New Roman" w:eastAsia="標楷體" w:hAnsi="Times New Roman" w:cs="Times New Roman" w:hint="eastAsia"/>
          <w:b/>
          <w:color w:val="FF0000"/>
        </w:rPr>
        <w:t>六</w:t>
      </w:r>
      <w:r w:rsidRPr="000E5139">
        <w:rPr>
          <w:rFonts w:ascii="Times New Roman" w:eastAsia="標楷體" w:hAnsi="Times New Roman" w:cs="Times New Roman" w:hint="eastAsia"/>
          <w:b/>
          <w:color w:val="FF0000"/>
        </w:rPr>
        <w:t>)</w:t>
      </w:r>
      <w:r>
        <w:rPr>
          <w:rFonts w:ascii="Times New Roman" w:eastAsia="標楷體" w:hAnsi="Times New Roman" w:cs="Times New Roman" w:hint="eastAsia"/>
          <w:b/>
          <w:bCs/>
          <w:color w:val="00B0F0"/>
          <w:kern w:val="0"/>
          <w:sz w:val="25"/>
          <w:szCs w:val="25"/>
        </w:rPr>
        <w:t>晚上</w:t>
      </w:r>
      <w:r w:rsidRPr="00CB7C5A">
        <w:rPr>
          <w:rFonts w:ascii="Times New Roman" w:eastAsia="標楷體" w:hAnsi="Times New Roman" w:cs="Times New Roman" w:hint="eastAsia"/>
          <w:b/>
          <w:bCs/>
          <w:color w:val="00B0F0"/>
          <w:kern w:val="0"/>
          <w:sz w:val="25"/>
          <w:szCs w:val="25"/>
        </w:rPr>
        <w:t>1200</w:t>
      </w:r>
      <w:r>
        <w:rPr>
          <w:rFonts w:ascii="Times New Roman" w:eastAsia="標楷體" w:hAnsi="Times New Roman" w:cs="Times New Roman" w:hint="eastAsia"/>
          <w:b/>
          <w:bCs/>
          <w:color w:val="00B0F0"/>
          <w:kern w:val="0"/>
          <w:sz w:val="25"/>
          <w:szCs w:val="25"/>
        </w:rPr>
        <w:t>前</w:t>
      </w:r>
      <w:r w:rsidRPr="00CB7C5A">
        <w:rPr>
          <w:rFonts w:ascii="Times New Roman" w:eastAsia="標楷體" w:hAnsi="Times New Roman" w:cs="Times New Roman" w:hint="eastAsia"/>
          <w:b/>
          <w:bCs/>
          <w:color w:val="00B0F0"/>
          <w:kern w:val="0"/>
          <w:sz w:val="25"/>
          <w:szCs w:val="25"/>
        </w:rPr>
        <w:t>上傳</w:t>
      </w:r>
      <w:r w:rsidRPr="00CB7C5A">
        <w:rPr>
          <w:rFonts w:ascii="Times New Roman" w:eastAsia="標楷體" w:hAnsi="Times New Roman" w:cs="Times New Roman" w:hint="eastAsia"/>
          <w:b/>
          <w:bCs/>
          <w:color w:val="00B0F0"/>
          <w:kern w:val="0"/>
          <w:sz w:val="25"/>
          <w:szCs w:val="25"/>
        </w:rPr>
        <w:t>PPT</w:t>
      </w:r>
      <w:r>
        <w:rPr>
          <w:rFonts w:ascii="Times New Roman" w:eastAsia="標楷體" w:hAnsi="Times New Roman" w:cs="Times New Roman" w:hint="eastAsia"/>
          <w:b/>
          <w:bCs/>
          <w:kern w:val="0"/>
          <w:sz w:val="25"/>
          <w:szCs w:val="25"/>
        </w:rPr>
        <w:t>)</w:t>
      </w:r>
      <w:r w:rsidRPr="002C5519">
        <w:rPr>
          <w:rFonts w:ascii="Times New Roman" w:eastAsia="標楷體" w:hAnsi="Times New Roman" w:cs="Times New Roman" w:hint="eastAsia"/>
          <w:b/>
          <w:bCs/>
          <w:kern w:val="0"/>
          <w:sz w:val="25"/>
          <w:szCs w:val="25"/>
        </w:rPr>
        <w:t>後由第二組第一位</w:t>
      </w:r>
      <w:r>
        <w:rPr>
          <w:rFonts w:ascii="Times New Roman" w:eastAsia="標楷體" w:hAnsi="Times New Roman" w:cs="Times New Roman" w:hint="eastAsia"/>
          <w:b/>
          <w:bCs/>
          <w:kern w:val="0"/>
          <w:sz w:val="25"/>
          <w:szCs w:val="25"/>
        </w:rPr>
        <w:t>(</w:t>
      </w:r>
      <w:r w:rsidRPr="007B4B0E"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25"/>
          <w:szCs w:val="25"/>
        </w:rPr>
        <w:t>7</w:t>
      </w:r>
      <w:r w:rsidR="00F25E7E"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25"/>
          <w:szCs w:val="25"/>
        </w:rPr>
        <w:t>號</w:t>
      </w:r>
      <w:r>
        <w:rPr>
          <w:rFonts w:ascii="Times New Roman" w:eastAsia="標楷體" w:hAnsi="Times New Roman" w:cs="Times New Roman" w:hint="eastAsia"/>
          <w:b/>
          <w:bCs/>
          <w:kern w:val="0"/>
          <w:sz w:val="25"/>
          <w:szCs w:val="25"/>
        </w:rPr>
        <w:t>)</w:t>
      </w:r>
      <w:r w:rsidRPr="002C5519">
        <w:rPr>
          <w:rFonts w:ascii="Times New Roman" w:eastAsia="標楷體" w:hAnsi="Times New Roman" w:cs="Times New Roman" w:hint="eastAsia"/>
          <w:b/>
          <w:bCs/>
          <w:kern w:val="0"/>
          <w:sz w:val="25"/>
          <w:szCs w:val="25"/>
        </w:rPr>
        <w:t>同學</w:t>
      </w:r>
      <w:r>
        <w:rPr>
          <w:rFonts w:ascii="Times New Roman" w:eastAsia="標楷體" w:hAnsi="Times New Roman" w:cs="Times New Roman" w:hint="eastAsia"/>
          <w:b/>
          <w:bCs/>
          <w:kern w:val="0"/>
          <w:sz w:val="25"/>
          <w:szCs w:val="25"/>
        </w:rPr>
        <w:t>(</w:t>
      </w:r>
      <w:r>
        <w:rPr>
          <w:rFonts w:ascii="Times New Roman" w:eastAsia="標楷體" w:hAnsi="Times New Roman" w:cs="Times New Roman" w:hint="eastAsia"/>
          <w:b/>
          <w:bCs/>
          <w:kern w:val="0"/>
          <w:sz w:val="25"/>
          <w:szCs w:val="25"/>
        </w:rPr>
        <w:t>請在報告當天</w:t>
      </w:r>
      <w:r w:rsidRPr="00B15E68">
        <w:rPr>
          <w:rFonts w:ascii="Times New Roman" w:eastAsia="標楷體" w:hAnsi="Times New Roman" w:cs="Times New Roman" w:hint="eastAsia"/>
          <w:b/>
          <w:bCs/>
          <w:color w:val="00B0F0"/>
          <w:kern w:val="0"/>
          <w:sz w:val="25"/>
          <w:szCs w:val="25"/>
        </w:rPr>
        <w:t>前一個周</w:t>
      </w:r>
      <w:r>
        <w:rPr>
          <w:rFonts w:ascii="Times New Roman" w:eastAsia="標楷體" w:hAnsi="Times New Roman" w:cs="Times New Roman" w:hint="eastAsia"/>
          <w:b/>
          <w:bCs/>
          <w:color w:val="00B0F0"/>
          <w:kern w:val="0"/>
          <w:sz w:val="25"/>
          <w:szCs w:val="25"/>
        </w:rPr>
        <w:t>日</w:t>
      </w:r>
      <w:r w:rsidR="00E93E6B">
        <w:rPr>
          <w:rFonts w:ascii="Times New Roman" w:eastAsia="標楷體" w:hAnsi="Times New Roman" w:cs="Times New Roman" w:hint="eastAsia"/>
          <w:b/>
          <w:color w:val="FF0000"/>
        </w:rPr>
        <w:t>05</w:t>
      </w:r>
      <w:r w:rsidRPr="000E5139">
        <w:rPr>
          <w:rFonts w:ascii="Times New Roman" w:eastAsia="標楷體" w:hAnsi="Times New Roman" w:cs="Times New Roman"/>
          <w:b/>
          <w:color w:val="FF0000"/>
        </w:rPr>
        <w:t>/</w:t>
      </w:r>
      <w:r w:rsidR="00E93E6B">
        <w:rPr>
          <w:rFonts w:ascii="Times New Roman" w:eastAsia="標楷體" w:hAnsi="Times New Roman" w:cs="Times New Roman" w:hint="eastAsia"/>
          <w:b/>
          <w:color w:val="FF0000"/>
        </w:rPr>
        <w:t>17</w:t>
      </w:r>
      <w:r w:rsidRPr="000E5139">
        <w:rPr>
          <w:rFonts w:ascii="Times New Roman" w:eastAsia="標楷體" w:hAnsi="Times New Roman" w:cs="Times New Roman" w:hint="eastAsia"/>
          <w:b/>
          <w:color w:val="FF0000"/>
        </w:rPr>
        <w:t>(</w:t>
      </w:r>
      <w:r>
        <w:rPr>
          <w:rFonts w:ascii="Times New Roman" w:eastAsia="標楷體" w:hAnsi="Times New Roman" w:cs="Times New Roman" w:hint="eastAsia"/>
          <w:b/>
          <w:color w:val="FF0000"/>
        </w:rPr>
        <w:t>日</w:t>
      </w:r>
      <w:r w:rsidRPr="000E5139">
        <w:rPr>
          <w:rFonts w:ascii="Times New Roman" w:eastAsia="標楷體" w:hAnsi="Times New Roman" w:cs="Times New Roman" w:hint="eastAsia"/>
          <w:b/>
          <w:color w:val="FF0000"/>
        </w:rPr>
        <w:t>)</w:t>
      </w:r>
      <w:r>
        <w:rPr>
          <w:rFonts w:ascii="Times New Roman" w:eastAsia="標楷體" w:hAnsi="Times New Roman" w:cs="Times New Roman" w:hint="eastAsia"/>
          <w:b/>
          <w:bCs/>
          <w:color w:val="00B0F0"/>
          <w:kern w:val="0"/>
          <w:sz w:val="25"/>
          <w:szCs w:val="25"/>
        </w:rPr>
        <w:t>晚上</w:t>
      </w:r>
      <w:r w:rsidRPr="00B15E68">
        <w:rPr>
          <w:rFonts w:ascii="Times New Roman" w:eastAsia="標楷體" w:hAnsi="Times New Roman" w:cs="Times New Roman" w:hint="eastAsia"/>
          <w:b/>
          <w:bCs/>
          <w:color w:val="00B0F0"/>
          <w:kern w:val="0"/>
          <w:sz w:val="25"/>
          <w:szCs w:val="25"/>
        </w:rPr>
        <w:t>1200</w:t>
      </w:r>
      <w:r w:rsidRPr="00B15E68">
        <w:rPr>
          <w:rFonts w:ascii="Times New Roman" w:eastAsia="標楷體" w:hAnsi="Times New Roman" w:cs="Times New Roman" w:hint="eastAsia"/>
          <w:b/>
          <w:bCs/>
          <w:color w:val="00B0F0"/>
          <w:kern w:val="0"/>
          <w:sz w:val="25"/>
          <w:szCs w:val="25"/>
        </w:rPr>
        <w:t>上傳提問問題</w:t>
      </w:r>
      <w:r>
        <w:rPr>
          <w:rFonts w:ascii="Times New Roman" w:eastAsia="標楷體" w:hAnsi="Times New Roman" w:cs="Times New Roman" w:hint="eastAsia"/>
          <w:b/>
          <w:bCs/>
          <w:kern w:val="0"/>
          <w:sz w:val="25"/>
          <w:szCs w:val="25"/>
        </w:rPr>
        <w:t>)</w:t>
      </w:r>
      <w:r w:rsidR="00687018">
        <w:rPr>
          <w:rFonts w:ascii="Times New Roman" w:eastAsia="標楷體" w:hAnsi="Times New Roman" w:cs="Times New Roman" w:hint="eastAsia"/>
          <w:b/>
          <w:bCs/>
          <w:kern w:val="0"/>
          <w:sz w:val="25"/>
          <w:szCs w:val="25"/>
        </w:rPr>
        <w:t>以便</w:t>
      </w:r>
      <w:r w:rsidR="00E93E6B">
        <w:rPr>
          <w:rFonts w:ascii="Times New Roman" w:eastAsia="標楷體" w:hAnsi="Times New Roman" w:cs="Times New Roman" w:hint="eastAsia"/>
          <w:color w:val="FF0000"/>
        </w:rPr>
        <w:t>05</w:t>
      </w:r>
      <w:r w:rsidR="00E93E6B" w:rsidRPr="00C91999">
        <w:rPr>
          <w:rFonts w:ascii="Times New Roman" w:eastAsia="標楷體" w:hAnsi="Times New Roman" w:cs="Times New Roman"/>
          <w:color w:val="FF0000"/>
        </w:rPr>
        <w:t>/</w:t>
      </w:r>
      <w:r w:rsidR="00E93E6B">
        <w:rPr>
          <w:rFonts w:ascii="Times New Roman" w:eastAsia="標楷體" w:hAnsi="Times New Roman" w:cs="Times New Roman" w:hint="eastAsia"/>
          <w:color w:val="FF0000"/>
        </w:rPr>
        <w:t>18</w:t>
      </w:r>
      <w:r w:rsidR="00E93E6B" w:rsidRPr="000E5139">
        <w:rPr>
          <w:rFonts w:ascii="Times New Roman" w:eastAsia="標楷體" w:hAnsi="Times New Roman" w:cs="Times New Roman" w:hint="eastAsia"/>
          <w:b/>
          <w:color w:val="FF0000"/>
        </w:rPr>
        <w:t xml:space="preserve"> </w:t>
      </w:r>
      <w:r w:rsidR="00687018" w:rsidRPr="000E5139">
        <w:rPr>
          <w:rFonts w:ascii="Times New Roman" w:eastAsia="標楷體" w:hAnsi="Times New Roman" w:cs="Times New Roman" w:hint="eastAsia"/>
          <w:b/>
          <w:color w:val="FF0000"/>
        </w:rPr>
        <w:t>(</w:t>
      </w:r>
      <w:r w:rsidR="003B3422">
        <w:rPr>
          <w:rFonts w:ascii="Times New Roman" w:eastAsia="標楷體" w:hAnsi="Times New Roman" w:cs="Times New Roman" w:hint="eastAsia"/>
          <w:b/>
          <w:color w:val="FF0000"/>
        </w:rPr>
        <w:t>一</w:t>
      </w:r>
      <w:r w:rsidR="00687018" w:rsidRPr="000E5139">
        <w:rPr>
          <w:rFonts w:ascii="Times New Roman" w:eastAsia="標楷體" w:hAnsi="Times New Roman" w:cs="Times New Roman" w:hint="eastAsia"/>
          <w:b/>
          <w:color w:val="FF0000"/>
        </w:rPr>
        <w:t>)</w:t>
      </w:r>
      <w:r w:rsidR="00687018">
        <w:rPr>
          <w:rFonts w:ascii="Times New Roman" w:eastAsia="標楷體" w:hAnsi="Times New Roman" w:cs="Times New Roman" w:hint="eastAsia"/>
          <w:b/>
          <w:color w:val="FF0000"/>
        </w:rPr>
        <w:t>當天同步</w:t>
      </w:r>
      <w:r w:rsidRPr="002C5519">
        <w:rPr>
          <w:rFonts w:ascii="Times New Roman" w:eastAsia="標楷體" w:hAnsi="Times New Roman" w:cs="Times New Roman" w:hint="eastAsia"/>
          <w:b/>
          <w:bCs/>
          <w:kern w:val="0"/>
          <w:sz w:val="25"/>
          <w:szCs w:val="25"/>
        </w:rPr>
        <w:t>進行</w:t>
      </w:r>
      <w:r w:rsidR="00687018">
        <w:rPr>
          <w:rFonts w:ascii="新細明體" w:hAnsi="新細明體" w:cs="Times New Roman" w:hint="eastAsia"/>
          <w:b/>
          <w:bCs/>
          <w:kern w:val="0"/>
          <w:sz w:val="25"/>
          <w:szCs w:val="25"/>
        </w:rPr>
        <w:t>「</w:t>
      </w:r>
      <w:r>
        <w:rPr>
          <w:rFonts w:ascii="Times New Roman" w:eastAsia="標楷體" w:hAnsi="Times New Roman" w:cs="Times New Roman" w:hint="eastAsia"/>
          <w:b/>
          <w:bCs/>
          <w:kern w:val="0"/>
          <w:sz w:val="25"/>
          <w:szCs w:val="25"/>
        </w:rPr>
        <w:t>生生</w:t>
      </w:r>
      <w:r w:rsidR="00687018">
        <w:rPr>
          <w:rFonts w:ascii="Times New Roman" w:eastAsia="標楷體" w:hAnsi="Times New Roman" w:cs="Times New Roman" w:hint="eastAsia"/>
          <w:b/>
          <w:bCs/>
          <w:kern w:val="0"/>
          <w:sz w:val="25"/>
          <w:szCs w:val="25"/>
        </w:rPr>
        <w:t>互動</w:t>
      </w:r>
      <w:r w:rsidR="00687018">
        <w:rPr>
          <w:rFonts w:ascii="新細明體" w:hAnsi="新細明體" w:cs="Times New Roman" w:hint="eastAsia"/>
          <w:b/>
          <w:bCs/>
          <w:kern w:val="0"/>
          <w:sz w:val="25"/>
          <w:szCs w:val="25"/>
        </w:rPr>
        <w:t>」</w:t>
      </w:r>
      <w:r w:rsidRPr="002C5519">
        <w:rPr>
          <w:rFonts w:ascii="Times New Roman" w:eastAsia="標楷體" w:hAnsi="Times New Roman" w:cs="Times New Roman" w:hint="eastAsia"/>
          <w:b/>
          <w:bCs/>
          <w:kern w:val="0"/>
          <w:sz w:val="25"/>
          <w:szCs w:val="25"/>
        </w:rPr>
        <w:t>提問</w:t>
      </w:r>
      <w:r>
        <w:rPr>
          <w:rFonts w:ascii="Times New Roman" w:eastAsia="標楷體" w:hAnsi="Times New Roman" w:cs="Times New Roman" w:hint="eastAsia"/>
          <w:b/>
          <w:bCs/>
          <w:kern w:val="0"/>
          <w:sz w:val="25"/>
          <w:szCs w:val="25"/>
        </w:rPr>
        <w:t>討論</w:t>
      </w:r>
      <w:r w:rsidR="00687018">
        <w:rPr>
          <w:rFonts w:ascii="Times New Roman" w:eastAsia="標楷體" w:hAnsi="Times New Roman" w:cs="Times New Roman" w:hint="eastAsia"/>
          <w:b/>
          <w:bCs/>
          <w:kern w:val="0"/>
          <w:sz w:val="25"/>
          <w:szCs w:val="25"/>
        </w:rPr>
        <w:t>(</w:t>
      </w:r>
      <w:r w:rsidR="00687018" w:rsidRPr="002C5519">
        <w:rPr>
          <w:rFonts w:ascii="Times New Roman" w:eastAsia="標楷體" w:hAnsi="Times New Roman" w:cs="Times New Roman" w:hint="eastAsia"/>
          <w:b/>
          <w:bCs/>
          <w:kern w:val="0"/>
          <w:sz w:val="25"/>
          <w:szCs w:val="25"/>
        </w:rPr>
        <w:t>報告同學</w:t>
      </w:r>
      <w:r w:rsidR="00687018">
        <w:rPr>
          <w:rFonts w:ascii="Times New Roman" w:eastAsia="標楷體" w:hAnsi="Times New Roman" w:cs="Times New Roman" w:hint="eastAsia"/>
          <w:b/>
          <w:bCs/>
          <w:kern w:val="0"/>
          <w:sz w:val="25"/>
          <w:szCs w:val="25"/>
        </w:rPr>
        <w:t>在</w:t>
      </w:r>
      <w:r w:rsidR="00E93E6B">
        <w:rPr>
          <w:rFonts w:ascii="Times New Roman" w:eastAsia="標楷體" w:hAnsi="Times New Roman" w:cs="Times New Roman" w:hint="eastAsia"/>
          <w:color w:val="FF0000"/>
        </w:rPr>
        <w:t>05</w:t>
      </w:r>
      <w:r w:rsidR="00E93E6B" w:rsidRPr="00C91999">
        <w:rPr>
          <w:rFonts w:ascii="Times New Roman" w:eastAsia="標楷體" w:hAnsi="Times New Roman" w:cs="Times New Roman"/>
          <w:color w:val="FF0000"/>
        </w:rPr>
        <w:t>/</w:t>
      </w:r>
      <w:r w:rsidR="00E93E6B">
        <w:rPr>
          <w:rFonts w:ascii="Times New Roman" w:eastAsia="標楷體" w:hAnsi="Times New Roman" w:cs="Times New Roman" w:hint="eastAsia"/>
          <w:color w:val="FF0000"/>
        </w:rPr>
        <w:t>18</w:t>
      </w:r>
      <w:r w:rsidR="00E93E6B" w:rsidRPr="000E5139">
        <w:rPr>
          <w:rFonts w:ascii="Times New Roman" w:eastAsia="標楷體" w:hAnsi="Times New Roman" w:cs="Times New Roman" w:hint="eastAsia"/>
          <w:b/>
          <w:color w:val="FF0000"/>
        </w:rPr>
        <w:t xml:space="preserve"> </w:t>
      </w:r>
      <w:r w:rsidR="00687018" w:rsidRPr="000E5139">
        <w:rPr>
          <w:rFonts w:ascii="Times New Roman" w:eastAsia="標楷體" w:hAnsi="Times New Roman" w:cs="Times New Roman" w:hint="eastAsia"/>
          <w:b/>
          <w:color w:val="FF0000"/>
        </w:rPr>
        <w:t>(</w:t>
      </w:r>
      <w:r w:rsidR="003B3422">
        <w:rPr>
          <w:rFonts w:ascii="Times New Roman" w:eastAsia="標楷體" w:hAnsi="Times New Roman" w:cs="Times New Roman" w:hint="eastAsia"/>
          <w:b/>
          <w:color w:val="FF0000"/>
        </w:rPr>
        <w:t>一</w:t>
      </w:r>
      <w:r w:rsidR="00687018" w:rsidRPr="000E5139">
        <w:rPr>
          <w:rFonts w:ascii="Times New Roman" w:eastAsia="標楷體" w:hAnsi="Times New Roman" w:cs="Times New Roman" w:hint="eastAsia"/>
          <w:b/>
          <w:color w:val="FF0000"/>
        </w:rPr>
        <w:t>)</w:t>
      </w:r>
      <w:r w:rsidR="00687018">
        <w:rPr>
          <w:rFonts w:ascii="Times New Roman" w:eastAsia="標楷體" w:hAnsi="Times New Roman" w:cs="Times New Roman" w:hint="eastAsia"/>
          <w:b/>
          <w:bCs/>
          <w:kern w:val="0"/>
          <w:sz w:val="25"/>
          <w:szCs w:val="25"/>
        </w:rPr>
        <w:t>當天報告後上傳針對提問</w:t>
      </w:r>
      <w:r w:rsidR="00687018">
        <w:rPr>
          <w:rFonts w:ascii="新細明體" w:hAnsi="新細明體" w:cs="Times New Roman" w:hint="eastAsia"/>
          <w:b/>
          <w:bCs/>
          <w:kern w:val="0"/>
          <w:sz w:val="25"/>
          <w:szCs w:val="25"/>
        </w:rPr>
        <w:t>「</w:t>
      </w:r>
      <w:r w:rsidR="00687018">
        <w:rPr>
          <w:rFonts w:ascii="Times New Roman" w:eastAsia="標楷體" w:hAnsi="Times New Roman" w:cs="Times New Roman" w:hint="eastAsia"/>
          <w:b/>
          <w:bCs/>
          <w:kern w:val="0"/>
          <w:sz w:val="25"/>
          <w:szCs w:val="25"/>
        </w:rPr>
        <w:t>生生互動</w:t>
      </w:r>
      <w:r w:rsidR="00687018">
        <w:rPr>
          <w:rFonts w:ascii="新細明體" w:hAnsi="新細明體" w:cs="Times New Roman" w:hint="eastAsia"/>
          <w:b/>
          <w:bCs/>
          <w:kern w:val="0"/>
          <w:sz w:val="25"/>
          <w:szCs w:val="25"/>
        </w:rPr>
        <w:t>」</w:t>
      </w:r>
      <w:r w:rsidR="00687018">
        <w:rPr>
          <w:rFonts w:ascii="Times New Roman" w:eastAsia="標楷體" w:hAnsi="Times New Roman" w:cs="Times New Roman" w:hint="eastAsia"/>
          <w:b/>
          <w:bCs/>
          <w:kern w:val="0"/>
          <w:sz w:val="25"/>
          <w:szCs w:val="25"/>
        </w:rPr>
        <w:t>回應</w:t>
      </w:r>
      <w:r w:rsidR="00687018">
        <w:rPr>
          <w:rFonts w:ascii="Times New Roman" w:eastAsia="標楷體" w:hAnsi="Times New Roman" w:cs="Times New Roman" w:hint="eastAsia"/>
          <w:b/>
          <w:bCs/>
          <w:kern w:val="0"/>
          <w:sz w:val="25"/>
          <w:szCs w:val="25"/>
        </w:rPr>
        <w:t>)</w:t>
      </w:r>
      <w:r>
        <w:rPr>
          <w:rFonts w:ascii="標楷體" w:eastAsia="標楷體" w:hAnsi="標楷體" w:cs="Times New Roman" w:hint="eastAsia"/>
          <w:b/>
          <w:bCs/>
          <w:kern w:val="0"/>
          <w:sz w:val="25"/>
          <w:szCs w:val="25"/>
        </w:rPr>
        <w:t>，</w:t>
      </w:r>
      <w:r w:rsidR="00687018">
        <w:rPr>
          <w:rFonts w:ascii="標楷體" w:eastAsia="標楷體" w:hAnsi="標楷體" w:cs="Times New Roman" w:hint="eastAsia"/>
          <w:b/>
          <w:bCs/>
          <w:kern w:val="0"/>
          <w:sz w:val="25"/>
          <w:szCs w:val="25"/>
        </w:rPr>
        <w:t>當天最後</w:t>
      </w:r>
      <w:r w:rsidRPr="002C5519">
        <w:rPr>
          <w:rFonts w:ascii="Times New Roman" w:eastAsia="標楷體" w:hAnsi="Times New Roman" w:cs="Times New Roman" w:hint="eastAsia"/>
          <w:b/>
          <w:bCs/>
          <w:kern w:val="0"/>
          <w:sz w:val="25"/>
          <w:szCs w:val="25"/>
        </w:rPr>
        <w:t>由老師評論總結，以此類推</w:t>
      </w:r>
      <w:r w:rsidRPr="00761931"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25"/>
          <w:szCs w:val="25"/>
          <w:u w:val="single"/>
        </w:rPr>
        <w:t>每週都有</w:t>
      </w:r>
      <w:r w:rsidRPr="00C43E2D">
        <w:rPr>
          <w:rFonts w:ascii="Times New Roman" w:eastAsia="標楷體" w:hAnsi="Times New Roman" w:cs="Times New Roman" w:hint="eastAsia"/>
          <w:b/>
          <w:bCs/>
          <w:color w:val="00B0F0"/>
          <w:kern w:val="0"/>
          <w:sz w:val="25"/>
          <w:szCs w:val="25"/>
          <w:u w:val="single"/>
        </w:rPr>
        <w:t>討論區強化</w:t>
      </w:r>
      <w:r w:rsidR="00687018">
        <w:rPr>
          <w:rFonts w:ascii="新細明體" w:hAnsi="新細明體" w:cs="Times New Roman" w:hint="eastAsia"/>
          <w:b/>
          <w:bCs/>
          <w:color w:val="00B0F0"/>
          <w:kern w:val="0"/>
          <w:sz w:val="25"/>
          <w:szCs w:val="25"/>
          <w:u w:val="single"/>
        </w:rPr>
        <w:t>「</w:t>
      </w:r>
      <w:r w:rsidRPr="00C43E2D">
        <w:rPr>
          <w:rFonts w:ascii="Times New Roman" w:eastAsia="標楷體" w:hAnsi="Times New Roman" w:cs="Times New Roman" w:hint="eastAsia"/>
          <w:b/>
          <w:bCs/>
          <w:color w:val="00B0F0"/>
          <w:kern w:val="0"/>
          <w:sz w:val="25"/>
          <w:szCs w:val="25"/>
          <w:u w:val="single"/>
        </w:rPr>
        <w:t>生生互動</w:t>
      </w:r>
      <w:r w:rsidR="00687018">
        <w:rPr>
          <w:rFonts w:ascii="新細明體" w:hAnsi="新細明體" w:cs="Times New Roman" w:hint="eastAsia"/>
          <w:b/>
          <w:bCs/>
          <w:color w:val="00B0F0"/>
          <w:kern w:val="0"/>
          <w:sz w:val="25"/>
          <w:szCs w:val="25"/>
          <w:u w:val="single"/>
        </w:rPr>
        <w:t>」</w:t>
      </w:r>
      <w:r w:rsidRPr="00C43E2D">
        <w:rPr>
          <w:rFonts w:ascii="Times New Roman" w:eastAsia="標楷體" w:hAnsi="Times New Roman" w:cs="Times New Roman" w:hint="eastAsia"/>
          <w:b/>
          <w:bCs/>
          <w:color w:val="00B0F0"/>
          <w:kern w:val="0"/>
          <w:sz w:val="25"/>
          <w:szCs w:val="25"/>
          <w:u w:val="single"/>
        </w:rPr>
        <w:t>與</w:t>
      </w:r>
      <w:r w:rsidR="00687018">
        <w:rPr>
          <w:rFonts w:ascii="新細明體" w:hAnsi="新細明體" w:cs="Times New Roman" w:hint="eastAsia"/>
          <w:b/>
          <w:bCs/>
          <w:color w:val="00B0F0"/>
          <w:kern w:val="0"/>
          <w:sz w:val="25"/>
          <w:szCs w:val="25"/>
          <w:u w:val="single"/>
        </w:rPr>
        <w:t>「</w:t>
      </w:r>
      <w:r w:rsidRPr="00C43E2D">
        <w:rPr>
          <w:rFonts w:ascii="Times New Roman" w:eastAsia="標楷體" w:hAnsi="Times New Roman" w:cs="Times New Roman" w:hint="eastAsia"/>
          <w:b/>
          <w:bCs/>
          <w:color w:val="00B0F0"/>
          <w:kern w:val="0"/>
          <w:sz w:val="25"/>
          <w:szCs w:val="25"/>
          <w:u w:val="single"/>
        </w:rPr>
        <w:t>師生互動</w:t>
      </w:r>
      <w:r w:rsidR="00687018">
        <w:rPr>
          <w:rFonts w:ascii="新細明體" w:hAnsi="新細明體" w:cs="Times New Roman" w:hint="eastAsia"/>
          <w:b/>
          <w:bCs/>
          <w:color w:val="00B0F0"/>
          <w:kern w:val="0"/>
          <w:sz w:val="25"/>
          <w:szCs w:val="25"/>
          <w:u w:val="single"/>
        </w:rPr>
        <w:t>」</w:t>
      </w:r>
      <w:r>
        <w:rPr>
          <w:rFonts w:ascii="標楷體" w:eastAsia="標楷體" w:hAnsi="標楷體" w:cs="Times New Roman" w:hint="eastAsia"/>
          <w:b/>
          <w:bCs/>
          <w:kern w:val="0"/>
          <w:sz w:val="25"/>
          <w:szCs w:val="25"/>
        </w:rPr>
        <w:t>。</w:t>
      </w:r>
    </w:p>
    <w:p w:rsidR="00827437" w:rsidRPr="00510375" w:rsidRDefault="00510375" w:rsidP="00510375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kern w:val="0"/>
          <w:sz w:val="25"/>
          <w:szCs w:val="25"/>
        </w:rPr>
      </w:pPr>
      <w:r>
        <w:rPr>
          <w:rFonts w:ascii="Times New Roman" w:eastAsia="標楷體" w:hAnsi="Times New Roman" w:cs="Times New Roman" w:hint="eastAsia"/>
          <w:b/>
          <w:bCs/>
          <w:kern w:val="0"/>
          <w:sz w:val="25"/>
          <w:szCs w:val="25"/>
        </w:rPr>
        <w:t>九</w:t>
      </w:r>
      <w:r>
        <w:rPr>
          <w:rFonts w:ascii="標楷體" w:eastAsia="標楷體" w:hAnsi="標楷體" w:cs="Times New Roman" w:hint="eastAsia"/>
          <w:b/>
          <w:bCs/>
          <w:kern w:val="0"/>
          <w:sz w:val="25"/>
          <w:szCs w:val="25"/>
        </w:rPr>
        <w:t>、</w:t>
      </w:r>
      <w:r>
        <w:rPr>
          <w:rFonts w:ascii="Times New Roman" w:eastAsia="標楷體" w:hAnsi="Times New Roman" w:cs="Times New Roman" w:hint="eastAsia"/>
          <w:b/>
          <w:bCs/>
          <w:kern w:val="0"/>
          <w:sz w:val="25"/>
          <w:szCs w:val="25"/>
        </w:rPr>
        <w:t xml:space="preserve">  </w:t>
      </w:r>
      <w:r w:rsidR="00AF56C4" w:rsidRPr="00510375">
        <w:rPr>
          <w:rFonts w:ascii="Times New Roman" w:eastAsia="標楷體" w:hAnsi="Times New Roman" w:cs="Times New Roman" w:hint="eastAsia"/>
          <w:b/>
          <w:bCs/>
          <w:kern w:val="0"/>
          <w:sz w:val="25"/>
          <w:szCs w:val="25"/>
        </w:rPr>
        <w:t>作業繳交</w:t>
      </w:r>
    </w:p>
    <w:p w:rsidR="0046000F" w:rsidRPr="009B2CDA" w:rsidRDefault="0046000F" w:rsidP="0046000F">
      <w:pPr>
        <w:pStyle w:val="a9"/>
        <w:numPr>
          <w:ilvl w:val="0"/>
          <w:numId w:val="6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proofErr w:type="gramStart"/>
      <w:r w:rsidRPr="009B2CDA">
        <w:rPr>
          <w:rFonts w:ascii="Times New Roman" w:eastAsia="標楷體" w:hAnsi="Times New Roman" w:cs="Times New Roman" w:hint="eastAsia"/>
          <w:kern w:val="0"/>
          <w:szCs w:val="24"/>
        </w:rPr>
        <w:t>採線上</w:t>
      </w:r>
      <w:proofErr w:type="gramEnd"/>
      <w:r w:rsidRPr="009B2CDA">
        <w:rPr>
          <w:rFonts w:ascii="Times New Roman" w:eastAsia="標楷體" w:hAnsi="Times New Roman" w:cs="Times New Roman" w:hint="eastAsia"/>
          <w:kern w:val="0"/>
          <w:szCs w:val="24"/>
        </w:rPr>
        <w:t>公告作業，學生可線上上傳任何格式之檔案。</w:t>
      </w:r>
    </w:p>
    <w:p w:rsidR="0046000F" w:rsidRPr="0095119F" w:rsidRDefault="0046000F" w:rsidP="0046000F">
      <w:pPr>
        <w:pStyle w:val="a9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線上作業，本課程</w:t>
      </w:r>
      <w:r w:rsidRPr="0095119F">
        <w:rPr>
          <w:rFonts w:ascii="Times New Roman" w:eastAsia="標楷體" w:hAnsi="Times New Roman" w:cs="Times New Roman" w:hint="eastAsia"/>
          <w:kern w:val="0"/>
          <w:szCs w:val="24"/>
        </w:rPr>
        <w:t>安排</w:t>
      </w:r>
      <w:proofErr w:type="gramStart"/>
      <w:r w:rsidRPr="00FF23D6">
        <w:rPr>
          <w:rFonts w:ascii="Times New Roman" w:eastAsia="標楷體" w:hAnsi="Times New Roman" w:cs="Times New Roman" w:hint="eastAsia"/>
          <w:b/>
          <w:color w:val="FF0000"/>
          <w:kern w:val="0"/>
          <w:szCs w:val="24"/>
        </w:rPr>
        <w:t>5</w:t>
      </w:r>
      <w:r w:rsidRPr="00FF23D6">
        <w:rPr>
          <w:rFonts w:ascii="Times New Roman" w:eastAsia="標楷體" w:hAnsi="Times New Roman" w:cs="Times New Roman" w:hint="eastAsia"/>
          <w:b/>
          <w:color w:val="FF0000"/>
          <w:kern w:val="0"/>
          <w:szCs w:val="24"/>
        </w:rPr>
        <w:t>次線上平時</w:t>
      </w:r>
      <w:proofErr w:type="gramEnd"/>
      <w:r w:rsidRPr="00FF23D6">
        <w:rPr>
          <w:rFonts w:ascii="Times New Roman" w:eastAsia="標楷體" w:hAnsi="Times New Roman" w:cs="Times New Roman" w:hint="eastAsia"/>
          <w:b/>
          <w:color w:val="FF0000"/>
          <w:kern w:val="0"/>
          <w:szCs w:val="24"/>
        </w:rPr>
        <w:t>作業</w:t>
      </w:r>
      <w:r>
        <w:rPr>
          <w:rFonts w:ascii="Times New Roman" w:eastAsia="標楷體" w:hAnsi="Times New Roman" w:cs="Times New Roman" w:hint="eastAsia"/>
          <w:kern w:val="0"/>
          <w:szCs w:val="24"/>
        </w:rPr>
        <w:t>與</w:t>
      </w:r>
      <w:r w:rsidRPr="00FF23D6">
        <w:rPr>
          <w:rFonts w:ascii="Times New Roman" w:eastAsia="標楷體" w:hAnsi="Times New Roman" w:cs="Times New Roman" w:hint="eastAsia"/>
          <w:b/>
          <w:color w:val="FF0000"/>
          <w:kern w:val="0"/>
          <w:szCs w:val="24"/>
        </w:rPr>
        <w:t>一次期中</w:t>
      </w:r>
      <w:r w:rsidRPr="00FF23D6">
        <w:rPr>
          <w:rFonts w:ascii="Times New Roman" w:eastAsia="標楷體" w:hAnsi="Times New Roman" w:cs="Times New Roman" w:hint="eastAsia"/>
          <w:color w:val="FF0000"/>
          <w:kern w:val="0"/>
          <w:szCs w:val="24"/>
        </w:rPr>
        <w:t>作業</w:t>
      </w:r>
      <w:r>
        <w:rPr>
          <w:rFonts w:ascii="Times New Roman" w:eastAsia="標楷體" w:hAnsi="Times New Roman" w:cs="Times New Roman" w:hint="eastAsia"/>
          <w:kern w:val="0"/>
          <w:szCs w:val="24"/>
        </w:rPr>
        <w:t>與</w:t>
      </w:r>
      <w:r w:rsidRPr="00FF23D6">
        <w:rPr>
          <w:rFonts w:ascii="Times New Roman" w:eastAsia="標楷體" w:hAnsi="Times New Roman" w:cs="Times New Roman" w:hint="eastAsia"/>
          <w:color w:val="FF0000"/>
          <w:kern w:val="0"/>
          <w:szCs w:val="24"/>
        </w:rPr>
        <w:t>一次期末作業</w:t>
      </w:r>
      <w:r w:rsidRPr="0095119F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:rsidR="0046000F" w:rsidRPr="00371F53" w:rsidRDefault="0046000F" w:rsidP="0046000F">
      <w:pPr>
        <w:pStyle w:val="a9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proofErr w:type="gramStart"/>
      <w:r>
        <w:rPr>
          <w:rFonts w:ascii="Times New Roman" w:eastAsia="標楷體" w:hAnsi="Times New Roman" w:cs="Times New Roman" w:hint="eastAsia"/>
          <w:kern w:val="0"/>
          <w:szCs w:val="24"/>
        </w:rPr>
        <w:t>線上測驗</w:t>
      </w:r>
      <w:proofErr w:type="gramEnd"/>
      <w:r>
        <w:rPr>
          <w:rFonts w:ascii="Times New Roman" w:eastAsia="標楷體" w:hAnsi="Times New Roman" w:cs="Times New Roman" w:hint="eastAsia"/>
          <w:kern w:val="0"/>
          <w:szCs w:val="24"/>
        </w:rPr>
        <w:t>，</w:t>
      </w:r>
      <w:r w:rsidRPr="00371F53">
        <w:rPr>
          <w:rFonts w:ascii="Times New Roman" w:eastAsia="標楷體" w:hAnsi="Times New Roman" w:cs="Times New Roman" w:hint="eastAsia"/>
          <w:kern w:val="0"/>
          <w:szCs w:val="24"/>
        </w:rPr>
        <w:t>本課程安排</w:t>
      </w:r>
      <w:r w:rsidRPr="00A53991">
        <w:rPr>
          <w:rFonts w:ascii="Times New Roman" w:eastAsia="標楷體" w:hAnsi="Times New Roman"/>
          <w:color w:val="00B050"/>
          <w:szCs w:val="24"/>
          <w:u w:val="single"/>
        </w:rPr>
        <w:t>5</w:t>
      </w:r>
      <w:r w:rsidRPr="00A53991">
        <w:rPr>
          <w:rFonts w:ascii="Times New Roman" w:eastAsia="標楷體" w:hAnsi="Times New Roman" w:hint="eastAsia"/>
          <w:color w:val="00B050"/>
          <w:szCs w:val="24"/>
          <w:u w:val="single"/>
        </w:rPr>
        <w:t>-10</w:t>
      </w:r>
      <w:r w:rsidRPr="00A53991">
        <w:rPr>
          <w:rFonts w:ascii="Times New Roman" w:eastAsia="標楷體" w:hAnsi="Times New Roman" w:hint="eastAsia"/>
          <w:color w:val="00B050"/>
          <w:szCs w:val="24"/>
          <w:u w:val="single"/>
        </w:rPr>
        <w:t>次</w:t>
      </w:r>
      <w:r w:rsidRPr="00A53991">
        <w:rPr>
          <w:rFonts w:ascii="Times New Roman" w:eastAsia="標楷體" w:hAnsi="Times New Roman" w:cs="Times New Roman" w:hint="eastAsia"/>
          <w:color w:val="00B050"/>
          <w:kern w:val="0"/>
          <w:szCs w:val="24"/>
          <w:u w:val="single"/>
        </w:rPr>
        <w:t>檢核評量</w:t>
      </w:r>
      <w:proofErr w:type="gramStart"/>
      <w:r w:rsidRPr="00A53991">
        <w:rPr>
          <w:rFonts w:ascii="Times New Roman" w:eastAsia="標楷體" w:hAnsi="Times New Roman" w:cs="Times New Roman" w:hint="eastAsia"/>
          <w:color w:val="00B050"/>
          <w:kern w:val="0"/>
          <w:szCs w:val="24"/>
          <w:u w:val="single"/>
        </w:rPr>
        <w:t>之線上測</w:t>
      </w:r>
      <w:proofErr w:type="gramEnd"/>
      <w:r w:rsidRPr="00A53991">
        <w:rPr>
          <w:rFonts w:ascii="Times New Roman" w:eastAsia="標楷體" w:hAnsi="Times New Roman" w:cs="Times New Roman" w:hint="eastAsia"/>
          <w:color w:val="00B050"/>
          <w:kern w:val="0"/>
          <w:szCs w:val="24"/>
          <w:u w:val="single"/>
        </w:rPr>
        <w:t>驗</w:t>
      </w:r>
      <w:r>
        <w:rPr>
          <w:rFonts w:ascii="Times New Roman" w:eastAsia="標楷體" w:hAnsi="Times New Roman" w:cs="Times New Roman" w:hint="eastAsia"/>
          <w:color w:val="00B050"/>
          <w:kern w:val="0"/>
          <w:szCs w:val="24"/>
          <w:u w:val="single"/>
        </w:rPr>
        <w:t>該週</w:t>
      </w:r>
      <w:r w:rsidRPr="00CB7C5A">
        <w:rPr>
          <w:rFonts w:ascii="Times New Roman" w:eastAsia="標楷體" w:hAnsi="Times New Roman" w:cs="Times New Roman" w:hint="eastAsia"/>
          <w:b/>
          <w:bCs/>
          <w:color w:val="00B0F0"/>
          <w:kern w:val="0"/>
          <w:sz w:val="25"/>
          <w:szCs w:val="25"/>
        </w:rPr>
        <w:t>問題</w:t>
      </w:r>
      <w:r>
        <w:rPr>
          <w:rFonts w:ascii="Times New Roman" w:eastAsia="標楷體" w:hAnsi="Times New Roman" w:cs="Times New Roman" w:hint="eastAsia"/>
          <w:b/>
          <w:bCs/>
          <w:color w:val="00B0F0"/>
          <w:kern w:val="0"/>
          <w:sz w:val="25"/>
          <w:szCs w:val="25"/>
        </w:rPr>
        <w:t>與討論</w:t>
      </w:r>
      <w:r>
        <w:rPr>
          <w:rFonts w:ascii="Times New Roman" w:eastAsia="標楷體" w:hAnsi="Times New Roman" w:cs="Times New Roman" w:hint="eastAsia"/>
          <w:b/>
          <w:bCs/>
          <w:color w:val="00B0F0"/>
          <w:kern w:val="0"/>
          <w:sz w:val="25"/>
          <w:szCs w:val="25"/>
        </w:rPr>
        <w:t>/</w:t>
      </w:r>
      <w:r>
        <w:rPr>
          <w:rFonts w:ascii="Times New Roman" w:eastAsia="標楷體" w:hAnsi="Times New Roman" w:cs="Times New Roman" w:hint="eastAsia"/>
          <w:b/>
          <w:bCs/>
          <w:color w:val="00B0F0"/>
          <w:kern w:val="0"/>
          <w:sz w:val="25"/>
          <w:szCs w:val="25"/>
        </w:rPr>
        <w:t>省思</w:t>
      </w:r>
      <w:r>
        <w:rPr>
          <w:rFonts w:ascii="Times New Roman" w:eastAsia="標楷體" w:hAnsi="Times New Roman" w:cs="Times New Roman" w:hint="eastAsia"/>
          <w:b/>
          <w:bCs/>
          <w:color w:val="00B0F0"/>
          <w:kern w:val="0"/>
          <w:sz w:val="25"/>
          <w:szCs w:val="25"/>
        </w:rPr>
        <w:t>/</w:t>
      </w:r>
      <w:r w:rsidRPr="00A53991">
        <w:rPr>
          <w:rFonts w:ascii="Times New Roman" w:eastAsia="標楷體" w:hAnsi="Times New Roman" w:cs="Times New Roman" w:hint="eastAsia"/>
          <w:color w:val="00B050"/>
          <w:kern w:val="0"/>
          <w:szCs w:val="24"/>
          <w:u w:val="single"/>
        </w:rPr>
        <w:t>牛刀小試</w:t>
      </w:r>
      <w:r w:rsidRPr="00371F53">
        <w:rPr>
          <w:rFonts w:ascii="Times New Roman" w:eastAsia="標楷體" w:hAnsi="Times New Roman" w:cs="Times New Roman" w:hint="eastAsia"/>
          <w:kern w:val="0"/>
          <w:szCs w:val="24"/>
        </w:rPr>
        <w:t>，做為了解學生學習進度成效與</w:t>
      </w:r>
      <w:r w:rsidRPr="00DA3277">
        <w:rPr>
          <w:rFonts w:ascii="Times New Roman" w:eastAsia="標楷體" w:hAnsi="Times New Roman" w:cs="Times New Roman" w:hint="eastAsia"/>
          <w:bCs/>
          <w:color w:val="00B050"/>
          <w:kern w:val="0"/>
          <w:sz w:val="25"/>
          <w:szCs w:val="25"/>
        </w:rPr>
        <w:t>平時</w:t>
      </w:r>
      <w:r>
        <w:rPr>
          <w:rFonts w:ascii="Times New Roman" w:eastAsia="標楷體" w:hAnsi="Times New Roman" w:cs="Times New Roman" w:hint="eastAsia"/>
          <w:bCs/>
          <w:color w:val="00B050"/>
          <w:kern w:val="0"/>
          <w:sz w:val="25"/>
          <w:szCs w:val="25"/>
        </w:rPr>
        <w:t>作業</w:t>
      </w:r>
      <w:r w:rsidRPr="00DA3277">
        <w:rPr>
          <w:rFonts w:ascii="Times New Roman" w:eastAsia="標楷體" w:hAnsi="Times New Roman" w:cs="Times New Roman" w:hint="eastAsia"/>
          <w:bCs/>
          <w:color w:val="00B050"/>
          <w:kern w:val="0"/>
          <w:sz w:val="25"/>
          <w:szCs w:val="25"/>
        </w:rPr>
        <w:t>成績</w:t>
      </w:r>
      <w:r w:rsidRPr="00371F53">
        <w:rPr>
          <w:rFonts w:ascii="Times New Roman" w:eastAsia="標楷體" w:hAnsi="Times New Roman" w:cs="Times New Roman" w:hint="eastAsia"/>
          <w:kern w:val="0"/>
          <w:szCs w:val="24"/>
        </w:rPr>
        <w:t>之輔助工具。</w:t>
      </w:r>
    </w:p>
    <w:p w:rsidR="0046000F" w:rsidRDefault="0046000F" w:rsidP="0046000F">
      <w:pPr>
        <w:pStyle w:val="a9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proofErr w:type="gramStart"/>
      <w:r w:rsidRPr="0095119F">
        <w:rPr>
          <w:rFonts w:ascii="Times New Roman" w:eastAsia="標楷體" w:hAnsi="Times New Roman" w:cs="Times New Roman" w:hint="eastAsia"/>
          <w:kern w:val="0"/>
          <w:szCs w:val="24"/>
        </w:rPr>
        <w:t>線上成績</w:t>
      </w:r>
      <w:proofErr w:type="gramEnd"/>
      <w:r w:rsidRPr="0095119F">
        <w:rPr>
          <w:rFonts w:ascii="Times New Roman" w:eastAsia="標楷體" w:hAnsi="Times New Roman" w:cs="Times New Roman" w:hint="eastAsia"/>
          <w:kern w:val="0"/>
          <w:szCs w:val="24"/>
        </w:rPr>
        <w:t>查詢。</w:t>
      </w:r>
    </w:p>
    <w:p w:rsidR="003302E0" w:rsidRDefault="003302E0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br w:type="page"/>
      </w:r>
    </w:p>
    <w:p w:rsidR="00827437" w:rsidRPr="00510375" w:rsidRDefault="00510375" w:rsidP="00510375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kern w:val="0"/>
          <w:sz w:val="25"/>
          <w:szCs w:val="25"/>
        </w:rPr>
      </w:pPr>
      <w:r>
        <w:rPr>
          <w:rFonts w:ascii="Times New Roman" w:eastAsia="標楷體" w:hAnsi="Times New Roman" w:cs="Times New Roman" w:hint="eastAsia"/>
          <w:b/>
          <w:bCs/>
          <w:kern w:val="0"/>
          <w:sz w:val="25"/>
          <w:szCs w:val="25"/>
        </w:rPr>
        <w:lastRenderedPageBreak/>
        <w:t>十</w:t>
      </w:r>
      <w:r>
        <w:rPr>
          <w:rFonts w:ascii="標楷體" w:eastAsia="標楷體" w:hAnsi="標楷體" w:cs="Times New Roman" w:hint="eastAsia"/>
          <w:b/>
          <w:bCs/>
          <w:kern w:val="0"/>
          <w:sz w:val="25"/>
          <w:szCs w:val="25"/>
        </w:rPr>
        <w:t>、</w:t>
      </w:r>
      <w:r>
        <w:rPr>
          <w:rFonts w:ascii="Times New Roman" w:eastAsia="標楷體" w:hAnsi="Times New Roman" w:cs="Times New Roman" w:hint="eastAsia"/>
          <w:b/>
          <w:bCs/>
          <w:kern w:val="0"/>
          <w:sz w:val="25"/>
          <w:szCs w:val="25"/>
        </w:rPr>
        <w:t xml:space="preserve">  </w:t>
      </w:r>
      <w:r w:rsidR="0035566F" w:rsidRPr="00510375">
        <w:rPr>
          <w:rFonts w:ascii="Times New Roman" w:eastAsia="標楷體" w:hAnsi="Times New Roman" w:cs="Times New Roman" w:hint="eastAsia"/>
          <w:b/>
          <w:bCs/>
          <w:kern w:val="0"/>
          <w:sz w:val="25"/>
          <w:szCs w:val="25"/>
        </w:rPr>
        <w:t>成績評量</w:t>
      </w:r>
      <w:r>
        <w:rPr>
          <w:rFonts w:ascii="Times New Roman" w:eastAsia="標楷體" w:hAnsi="Times New Roman" w:cs="Times New Roman" w:hint="eastAsia"/>
          <w:b/>
          <w:bCs/>
          <w:kern w:val="0"/>
          <w:sz w:val="25"/>
          <w:szCs w:val="25"/>
        </w:rPr>
        <w:t>（</w:t>
      </w:r>
      <w:r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25"/>
          <w:szCs w:val="25"/>
        </w:rPr>
        <w:t>套用</w:t>
      </w:r>
      <w:r w:rsidR="0084788C"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25"/>
          <w:szCs w:val="25"/>
        </w:rPr>
        <w:t>1</w:t>
      </w:r>
      <w:r w:rsidR="0084788C">
        <w:rPr>
          <w:rFonts w:ascii="Times New Roman" w:eastAsia="標楷體" w:hAnsi="Times New Roman" w:cs="Times New Roman"/>
          <w:b/>
          <w:bCs/>
          <w:color w:val="FF0000"/>
          <w:kern w:val="0"/>
          <w:sz w:val="25"/>
          <w:szCs w:val="25"/>
        </w:rPr>
        <w:t>-3</w:t>
      </w:r>
      <w:r w:rsidR="0084788C"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25"/>
          <w:szCs w:val="25"/>
        </w:rPr>
        <w:t>的指標</w:t>
      </w:r>
      <w:r>
        <w:rPr>
          <w:rFonts w:ascii="Times New Roman" w:eastAsia="標楷體" w:hAnsi="Times New Roman" w:cs="Times New Roman" w:hint="eastAsia"/>
          <w:b/>
          <w:bCs/>
          <w:kern w:val="0"/>
          <w:sz w:val="25"/>
          <w:szCs w:val="25"/>
        </w:rPr>
        <w:t>）</w:t>
      </w:r>
    </w:p>
    <w:p w:rsidR="0046000F" w:rsidRPr="008602D8" w:rsidRDefault="0046000F" w:rsidP="0046000F">
      <w:pPr>
        <w:pStyle w:val="a9"/>
        <w:autoSpaceDE w:val="0"/>
        <w:autoSpaceDN w:val="0"/>
        <w:adjustRightInd w:val="0"/>
        <w:spacing w:line="276" w:lineRule="auto"/>
        <w:jc w:val="both"/>
        <w:rPr>
          <w:rFonts w:ascii="Times New Roman" w:eastAsia="標楷體" w:hAnsi="Times New Roman" w:cs="Times New Roman"/>
          <w:bCs/>
          <w:kern w:val="0"/>
          <w:sz w:val="25"/>
          <w:szCs w:val="25"/>
        </w:rPr>
      </w:pPr>
      <w:r w:rsidRPr="008602D8">
        <w:rPr>
          <w:rFonts w:ascii="Times New Roman" w:eastAsia="標楷體" w:hAnsi="Times New Roman" w:cs="Times New Roman" w:hint="eastAsia"/>
          <w:bCs/>
          <w:kern w:val="0"/>
          <w:sz w:val="25"/>
          <w:szCs w:val="25"/>
        </w:rPr>
        <w:t>閱讀相關資料</w:t>
      </w:r>
      <w:r w:rsidRPr="008602D8">
        <w:rPr>
          <w:rFonts w:ascii="Times New Roman" w:eastAsia="標楷體" w:hAnsi="Times New Roman" w:cs="Times New Roman" w:hint="eastAsia"/>
          <w:bCs/>
          <w:kern w:val="0"/>
          <w:sz w:val="25"/>
          <w:szCs w:val="25"/>
        </w:rPr>
        <w:t xml:space="preserve">, </w:t>
      </w:r>
      <w:r w:rsidRPr="008602D8">
        <w:rPr>
          <w:rFonts w:ascii="Times New Roman" w:eastAsia="標楷體" w:hAnsi="Times New Roman" w:cs="Times New Roman" w:hint="eastAsia"/>
          <w:bCs/>
          <w:kern w:val="0"/>
          <w:sz w:val="25"/>
          <w:szCs w:val="25"/>
        </w:rPr>
        <w:t>參與</w:t>
      </w:r>
      <w:r>
        <w:rPr>
          <w:rFonts w:ascii="Times New Roman" w:eastAsia="標楷體" w:hAnsi="Times New Roman" w:cs="Times New Roman" w:hint="eastAsia"/>
          <w:bCs/>
          <w:kern w:val="0"/>
          <w:sz w:val="25"/>
          <w:szCs w:val="25"/>
        </w:rPr>
        <w:t>問題</w:t>
      </w:r>
      <w:r w:rsidRPr="008602D8">
        <w:rPr>
          <w:rFonts w:ascii="Times New Roman" w:eastAsia="標楷體" w:hAnsi="Times New Roman" w:cs="Times New Roman" w:hint="eastAsia"/>
          <w:bCs/>
          <w:kern w:val="0"/>
          <w:sz w:val="25"/>
          <w:szCs w:val="25"/>
        </w:rPr>
        <w:t>討論依照討論大綱進行問題回答與分組活動參與</w:t>
      </w:r>
    </w:p>
    <w:p w:rsidR="0046000F" w:rsidRPr="008602D8" w:rsidRDefault="0046000F" w:rsidP="0046000F">
      <w:pPr>
        <w:pStyle w:val="a9"/>
        <w:autoSpaceDE w:val="0"/>
        <w:autoSpaceDN w:val="0"/>
        <w:adjustRightInd w:val="0"/>
        <w:spacing w:line="276" w:lineRule="auto"/>
        <w:jc w:val="both"/>
        <w:rPr>
          <w:rFonts w:ascii="Times New Roman" w:eastAsia="標楷體" w:hAnsi="Times New Roman" w:cs="Times New Roman"/>
          <w:bCs/>
          <w:kern w:val="0"/>
          <w:sz w:val="25"/>
          <w:szCs w:val="25"/>
        </w:rPr>
      </w:pPr>
      <w:r w:rsidRPr="008602D8">
        <w:rPr>
          <w:rFonts w:ascii="Times New Roman" w:eastAsia="標楷體" w:hAnsi="Times New Roman" w:cs="Times New Roman" w:hint="eastAsia"/>
          <w:bCs/>
          <w:kern w:val="0"/>
          <w:sz w:val="25"/>
          <w:szCs w:val="25"/>
        </w:rPr>
        <w:t xml:space="preserve">  </w:t>
      </w:r>
      <w:r w:rsidRPr="008602D8">
        <w:rPr>
          <w:rFonts w:ascii="Times New Roman" w:eastAsia="標楷體" w:hAnsi="Times New Roman" w:cs="Times New Roman" w:hint="eastAsia"/>
          <w:bCs/>
          <w:kern w:val="0"/>
          <w:sz w:val="25"/>
          <w:szCs w:val="25"/>
        </w:rPr>
        <w:t>每單元之討論，並回答問題。繳交行動研究</w:t>
      </w:r>
      <w:r>
        <w:rPr>
          <w:rFonts w:ascii="Times New Roman" w:eastAsia="標楷體" w:hAnsi="Times New Roman" w:cs="Times New Roman" w:hint="eastAsia"/>
          <w:bCs/>
          <w:kern w:val="0"/>
          <w:sz w:val="25"/>
          <w:szCs w:val="25"/>
        </w:rPr>
        <w:t>平時作業與期中及</w:t>
      </w:r>
      <w:r w:rsidRPr="008602D8">
        <w:rPr>
          <w:rFonts w:ascii="Times New Roman" w:eastAsia="標楷體" w:hAnsi="Times New Roman" w:cs="Times New Roman" w:hint="eastAsia"/>
          <w:bCs/>
          <w:kern w:val="0"/>
          <w:sz w:val="25"/>
          <w:szCs w:val="25"/>
        </w:rPr>
        <w:t>期末報告。</w:t>
      </w:r>
    </w:p>
    <w:p w:rsidR="0046000F" w:rsidRPr="00DA3277" w:rsidRDefault="0046000F" w:rsidP="0046000F">
      <w:pPr>
        <w:pStyle w:val="a9"/>
        <w:numPr>
          <w:ilvl w:val="0"/>
          <w:numId w:val="15"/>
        </w:numPr>
        <w:autoSpaceDE w:val="0"/>
        <w:autoSpaceDN w:val="0"/>
        <w:adjustRightInd w:val="0"/>
        <w:spacing w:line="400" w:lineRule="exact"/>
        <w:ind w:leftChars="0" w:left="1304" w:hanging="567"/>
        <w:jc w:val="both"/>
        <w:rPr>
          <w:rFonts w:ascii="Times New Roman" w:eastAsia="標楷體" w:hAnsi="Times New Roman" w:cs="Times New Roman"/>
          <w:bCs/>
          <w:color w:val="00B050"/>
          <w:kern w:val="0"/>
          <w:sz w:val="25"/>
          <w:szCs w:val="25"/>
        </w:rPr>
      </w:pPr>
      <w:r w:rsidRPr="00DA3277">
        <w:rPr>
          <w:rFonts w:ascii="Times New Roman" w:eastAsia="標楷體" w:hAnsi="Times New Roman" w:cs="Times New Roman" w:hint="eastAsia"/>
          <w:bCs/>
          <w:color w:val="00B050"/>
          <w:kern w:val="0"/>
          <w:sz w:val="25"/>
          <w:szCs w:val="25"/>
        </w:rPr>
        <w:t>平時成績</w:t>
      </w:r>
      <w:r w:rsidRPr="00150009">
        <w:rPr>
          <w:rFonts w:ascii="Times New Roman" w:eastAsia="標楷體" w:hAnsi="Times New Roman" w:cs="Times New Roman" w:hint="eastAsia"/>
          <w:bCs/>
          <w:color w:val="FF0000"/>
          <w:kern w:val="0"/>
          <w:sz w:val="25"/>
          <w:szCs w:val="25"/>
        </w:rPr>
        <w:t>60%</w:t>
      </w:r>
      <w:r w:rsidRPr="00DA3277">
        <w:rPr>
          <w:rFonts w:ascii="Times New Roman" w:eastAsia="標楷體" w:hAnsi="Times New Roman" w:cs="Times New Roman" w:hint="eastAsia"/>
          <w:bCs/>
          <w:color w:val="00B050"/>
          <w:kern w:val="0"/>
          <w:sz w:val="25"/>
          <w:szCs w:val="25"/>
        </w:rPr>
        <w:t xml:space="preserve">- </w:t>
      </w:r>
      <w:r w:rsidRPr="00CB7C5A">
        <w:rPr>
          <w:rFonts w:ascii="Times New Roman" w:eastAsia="標楷體" w:hAnsi="Times New Roman" w:cs="Times New Roman" w:hint="eastAsia"/>
          <w:bCs/>
          <w:kern w:val="0"/>
          <w:sz w:val="25"/>
          <w:szCs w:val="25"/>
        </w:rPr>
        <w:t>面授</w:t>
      </w:r>
      <w:proofErr w:type="gramStart"/>
      <w:r w:rsidRPr="00CB7C5A">
        <w:rPr>
          <w:rFonts w:ascii="Times New Roman" w:eastAsia="標楷體" w:hAnsi="Times New Roman" w:cs="Times New Roman" w:hint="eastAsia"/>
          <w:bCs/>
          <w:kern w:val="0"/>
          <w:sz w:val="25"/>
          <w:szCs w:val="25"/>
        </w:rPr>
        <w:t>及線上點</w:t>
      </w:r>
      <w:proofErr w:type="gramEnd"/>
      <w:r w:rsidRPr="00CB7C5A">
        <w:rPr>
          <w:rFonts w:ascii="標楷體" w:eastAsia="標楷體" w:hAnsi="標楷體" w:hint="eastAsia"/>
        </w:rPr>
        <w:t>閱教材</w:t>
      </w:r>
      <w:r w:rsidR="007B1521" w:rsidRPr="007B1521">
        <w:rPr>
          <w:rFonts w:ascii="標楷體" w:eastAsia="標楷體" w:hAnsi="標楷體" w:hint="eastAsia"/>
          <w:color w:val="FF0000"/>
        </w:rPr>
        <w:t>回應討論</w:t>
      </w:r>
      <w:r w:rsidRPr="00CB7C5A">
        <w:rPr>
          <w:rFonts w:ascii="標楷體" w:eastAsia="標楷體" w:hAnsi="標楷體" w:hint="eastAsia"/>
        </w:rPr>
        <w:t>(40%)</w:t>
      </w:r>
      <w:r w:rsidRPr="00CB7C5A">
        <w:rPr>
          <w:rFonts w:ascii="Times New Roman" w:eastAsia="標楷體" w:hAnsi="Times New Roman" w:cs="Times New Roman" w:hint="eastAsia"/>
          <w:bCs/>
          <w:kern w:val="0"/>
          <w:sz w:val="25"/>
          <w:szCs w:val="25"/>
        </w:rPr>
        <w:t>與上傳平時作業</w:t>
      </w:r>
      <w:r w:rsidRPr="00CB7C5A">
        <w:rPr>
          <w:rFonts w:ascii="Times New Roman" w:eastAsia="標楷體" w:hAnsi="Times New Roman" w:cs="Times New Roman" w:hint="eastAsia"/>
          <w:bCs/>
          <w:kern w:val="0"/>
          <w:sz w:val="25"/>
          <w:szCs w:val="25"/>
        </w:rPr>
        <w:t>(</w:t>
      </w:r>
      <w:r w:rsidRPr="00CB7C5A">
        <w:rPr>
          <w:rFonts w:ascii="標楷體" w:eastAsia="標楷體" w:hAnsi="標楷體" w:hint="eastAsia"/>
        </w:rPr>
        <w:t>20%</w:t>
      </w:r>
      <w:r w:rsidRPr="00CB7C5A">
        <w:rPr>
          <w:rFonts w:ascii="Times New Roman" w:eastAsia="標楷體" w:hAnsi="Times New Roman" w:cs="Times New Roman" w:hint="eastAsia"/>
          <w:bCs/>
          <w:kern w:val="0"/>
          <w:sz w:val="25"/>
          <w:szCs w:val="25"/>
        </w:rPr>
        <w:t>)</w:t>
      </w:r>
      <w:r w:rsidRPr="00CB7C5A">
        <w:rPr>
          <w:rFonts w:ascii="Times New Roman" w:eastAsia="標楷體" w:hAnsi="Times New Roman" w:cs="Times New Roman" w:hint="eastAsia"/>
          <w:bCs/>
          <w:kern w:val="0"/>
          <w:sz w:val="25"/>
          <w:szCs w:val="25"/>
        </w:rPr>
        <w:t>。</w:t>
      </w:r>
    </w:p>
    <w:p w:rsidR="0046000F" w:rsidRPr="00DA3277" w:rsidRDefault="0046000F" w:rsidP="0046000F">
      <w:pPr>
        <w:pStyle w:val="a9"/>
        <w:numPr>
          <w:ilvl w:val="0"/>
          <w:numId w:val="15"/>
        </w:numPr>
        <w:autoSpaceDE w:val="0"/>
        <w:autoSpaceDN w:val="0"/>
        <w:adjustRightInd w:val="0"/>
        <w:spacing w:line="400" w:lineRule="exact"/>
        <w:ind w:leftChars="0" w:left="1304" w:hanging="567"/>
        <w:jc w:val="both"/>
        <w:rPr>
          <w:rFonts w:ascii="Times New Roman" w:eastAsia="標楷體" w:hAnsi="Times New Roman" w:cs="Times New Roman"/>
          <w:bCs/>
          <w:color w:val="00B050"/>
          <w:kern w:val="0"/>
          <w:sz w:val="25"/>
          <w:szCs w:val="25"/>
        </w:rPr>
      </w:pPr>
      <w:r w:rsidRPr="00DA3277">
        <w:rPr>
          <w:rFonts w:ascii="Times New Roman" w:eastAsia="標楷體" w:hAnsi="Times New Roman" w:cs="Times New Roman" w:hint="eastAsia"/>
          <w:bCs/>
          <w:color w:val="00B050"/>
          <w:kern w:val="0"/>
          <w:sz w:val="25"/>
          <w:szCs w:val="25"/>
        </w:rPr>
        <w:t>期中報告</w:t>
      </w:r>
      <w:r w:rsidRPr="00150009">
        <w:rPr>
          <w:rFonts w:ascii="Times New Roman" w:eastAsia="標楷體" w:hAnsi="Times New Roman" w:cs="Times New Roman" w:hint="eastAsia"/>
          <w:bCs/>
          <w:color w:val="FF0000"/>
          <w:kern w:val="0"/>
          <w:sz w:val="25"/>
          <w:szCs w:val="25"/>
        </w:rPr>
        <w:t>20%</w:t>
      </w:r>
      <w:r w:rsidRPr="00DA3277">
        <w:rPr>
          <w:rFonts w:ascii="Times New Roman" w:eastAsia="標楷體" w:hAnsi="Times New Roman" w:cs="Times New Roman" w:hint="eastAsia"/>
          <w:bCs/>
          <w:color w:val="00B050"/>
          <w:kern w:val="0"/>
          <w:sz w:val="25"/>
          <w:szCs w:val="25"/>
        </w:rPr>
        <w:t xml:space="preserve">- </w:t>
      </w:r>
      <w:r w:rsidRPr="00CB7C5A">
        <w:rPr>
          <w:rFonts w:ascii="Times New Roman" w:eastAsia="標楷體" w:hAnsi="Times New Roman" w:cs="Times New Roman" w:hint="eastAsia"/>
          <w:bCs/>
          <w:kern w:val="0"/>
          <w:sz w:val="25"/>
          <w:szCs w:val="25"/>
        </w:rPr>
        <w:t>敬請</w:t>
      </w:r>
      <w:proofErr w:type="gramStart"/>
      <w:r w:rsidRPr="00CB7C5A">
        <w:rPr>
          <w:rFonts w:ascii="Times New Roman" w:eastAsia="標楷體" w:hAnsi="Times New Roman" w:cs="Times New Roman" w:hint="eastAsia"/>
          <w:bCs/>
          <w:kern w:val="0"/>
          <w:sz w:val="25"/>
          <w:szCs w:val="25"/>
        </w:rPr>
        <w:t>按照線上同步</w:t>
      </w:r>
      <w:proofErr w:type="gramEnd"/>
      <w:r w:rsidRPr="00CB7C5A">
        <w:rPr>
          <w:rFonts w:ascii="Times New Roman" w:eastAsia="標楷體" w:hAnsi="Times New Roman" w:cs="Times New Roman" w:hint="eastAsia"/>
          <w:bCs/>
          <w:kern w:val="0"/>
          <w:sz w:val="25"/>
          <w:szCs w:val="25"/>
        </w:rPr>
        <w:t>進度完成期中主題報告發表。</w:t>
      </w:r>
    </w:p>
    <w:p w:rsidR="0046000F" w:rsidRPr="00DA3277" w:rsidRDefault="0046000F" w:rsidP="0046000F">
      <w:pPr>
        <w:pStyle w:val="a9"/>
        <w:numPr>
          <w:ilvl w:val="0"/>
          <w:numId w:val="15"/>
        </w:numPr>
        <w:autoSpaceDE w:val="0"/>
        <w:autoSpaceDN w:val="0"/>
        <w:adjustRightInd w:val="0"/>
        <w:spacing w:line="400" w:lineRule="exact"/>
        <w:ind w:leftChars="0" w:left="1304" w:hanging="567"/>
        <w:jc w:val="both"/>
        <w:rPr>
          <w:rFonts w:ascii="Times New Roman" w:eastAsia="標楷體" w:hAnsi="Times New Roman" w:cs="Times New Roman"/>
          <w:bCs/>
          <w:color w:val="00B050"/>
          <w:kern w:val="0"/>
          <w:sz w:val="25"/>
          <w:szCs w:val="25"/>
        </w:rPr>
      </w:pPr>
      <w:r w:rsidRPr="00DA3277">
        <w:rPr>
          <w:rFonts w:ascii="Times New Roman" w:eastAsia="標楷體" w:hAnsi="Times New Roman" w:cs="Times New Roman" w:hint="eastAsia"/>
          <w:bCs/>
          <w:color w:val="00B050"/>
          <w:kern w:val="0"/>
          <w:sz w:val="25"/>
          <w:szCs w:val="25"/>
        </w:rPr>
        <w:t>期末報告</w:t>
      </w:r>
      <w:r w:rsidRPr="00150009">
        <w:rPr>
          <w:rFonts w:ascii="Times New Roman" w:eastAsia="標楷體" w:hAnsi="Times New Roman" w:cs="Times New Roman"/>
          <w:bCs/>
          <w:color w:val="FF0000"/>
          <w:kern w:val="0"/>
          <w:sz w:val="25"/>
          <w:szCs w:val="25"/>
        </w:rPr>
        <w:t>2</w:t>
      </w:r>
      <w:r w:rsidRPr="00150009">
        <w:rPr>
          <w:rFonts w:ascii="Times New Roman" w:eastAsia="標楷體" w:hAnsi="Times New Roman" w:cs="Times New Roman" w:hint="eastAsia"/>
          <w:bCs/>
          <w:color w:val="FF0000"/>
          <w:kern w:val="0"/>
          <w:sz w:val="25"/>
          <w:szCs w:val="25"/>
        </w:rPr>
        <w:t>0%</w:t>
      </w:r>
      <w:r w:rsidRPr="00DA3277">
        <w:rPr>
          <w:rFonts w:ascii="Times New Roman" w:eastAsia="標楷體" w:hAnsi="Times New Roman" w:cs="Times New Roman" w:hint="eastAsia"/>
          <w:bCs/>
          <w:color w:val="00B050"/>
          <w:kern w:val="0"/>
          <w:sz w:val="25"/>
          <w:szCs w:val="25"/>
        </w:rPr>
        <w:t xml:space="preserve">- </w:t>
      </w:r>
      <w:r w:rsidRPr="00CB7C5A">
        <w:rPr>
          <w:rFonts w:ascii="Times New Roman" w:eastAsia="標楷體" w:hAnsi="Times New Roman" w:cs="Times New Roman" w:hint="eastAsia"/>
          <w:bCs/>
          <w:kern w:val="0"/>
          <w:sz w:val="25"/>
          <w:szCs w:val="25"/>
        </w:rPr>
        <w:t>需完成期中</w:t>
      </w:r>
      <w:r w:rsidR="00687018">
        <w:rPr>
          <w:rFonts w:ascii="Times New Roman" w:eastAsia="標楷體" w:hAnsi="Times New Roman" w:cs="Times New Roman" w:hint="eastAsia"/>
          <w:bCs/>
          <w:kern w:val="0"/>
          <w:sz w:val="25"/>
          <w:szCs w:val="25"/>
        </w:rPr>
        <w:t>報告</w:t>
      </w:r>
      <w:r w:rsidRPr="00CB7C5A">
        <w:rPr>
          <w:rFonts w:ascii="Times New Roman" w:eastAsia="標楷體" w:hAnsi="Times New Roman" w:cs="Times New Roman" w:hint="eastAsia"/>
          <w:bCs/>
          <w:kern w:val="0"/>
          <w:sz w:val="25"/>
          <w:szCs w:val="25"/>
        </w:rPr>
        <w:t>修正並繳交個人期末報告</w:t>
      </w:r>
      <w:r w:rsidR="00687018">
        <w:rPr>
          <w:rFonts w:ascii="Times New Roman" w:eastAsia="標楷體" w:hAnsi="Times New Roman" w:cs="Times New Roman" w:hint="eastAsia"/>
          <w:bCs/>
          <w:kern w:val="0"/>
          <w:sz w:val="25"/>
          <w:szCs w:val="25"/>
        </w:rPr>
        <w:t>(</w:t>
      </w:r>
      <w:proofErr w:type="gramStart"/>
      <w:r w:rsidR="00687018">
        <w:rPr>
          <w:rFonts w:ascii="Times New Roman" w:eastAsia="標楷體" w:hAnsi="Times New Roman" w:cs="Times New Roman" w:hint="eastAsia"/>
          <w:bCs/>
          <w:kern w:val="0"/>
          <w:sz w:val="25"/>
          <w:szCs w:val="25"/>
        </w:rPr>
        <w:t>蔡</w:t>
      </w:r>
      <w:proofErr w:type="gramEnd"/>
      <w:r w:rsidR="00687018">
        <w:rPr>
          <w:rFonts w:ascii="Times New Roman" w:eastAsia="標楷體" w:hAnsi="Times New Roman" w:cs="Times New Roman" w:hint="eastAsia"/>
          <w:bCs/>
          <w:kern w:val="0"/>
          <w:sz w:val="25"/>
          <w:szCs w:val="25"/>
        </w:rPr>
        <w:t>五點</w:t>
      </w:r>
      <w:r w:rsidR="00687018">
        <w:rPr>
          <w:rFonts w:ascii="Times New Roman" w:eastAsia="標楷體" w:hAnsi="Times New Roman" w:cs="Times New Roman" w:hint="eastAsia"/>
          <w:bCs/>
          <w:kern w:val="0"/>
          <w:sz w:val="25"/>
          <w:szCs w:val="25"/>
        </w:rPr>
        <w:t>)</w:t>
      </w:r>
      <w:r w:rsidRPr="00CB7C5A">
        <w:rPr>
          <w:rFonts w:ascii="Times New Roman" w:eastAsia="標楷體" w:hAnsi="Times New Roman" w:cs="Times New Roman" w:hint="eastAsia"/>
          <w:bCs/>
          <w:kern w:val="0"/>
          <w:sz w:val="25"/>
          <w:szCs w:val="25"/>
        </w:rPr>
        <w:t>。</w:t>
      </w:r>
    </w:p>
    <w:p w:rsidR="0046000F" w:rsidRPr="008602D8" w:rsidRDefault="0046000F" w:rsidP="0046000F">
      <w:pPr>
        <w:pStyle w:val="a9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Chars="0"/>
        <w:jc w:val="both"/>
        <w:rPr>
          <w:rFonts w:ascii="Times New Roman" w:eastAsia="標楷體" w:hAnsi="Times New Roman" w:cs="Times New Roman"/>
          <w:bCs/>
          <w:kern w:val="0"/>
          <w:sz w:val="25"/>
          <w:szCs w:val="25"/>
        </w:rPr>
      </w:pPr>
      <w:bookmarkStart w:id="1" w:name="_Hlk108814639"/>
      <w:r w:rsidRPr="002C5519">
        <w:rPr>
          <w:rFonts w:ascii="Times New Roman" w:eastAsia="標楷體" w:hAnsi="Times New Roman" w:cs="Times New Roman" w:hint="eastAsia"/>
          <w:bCs/>
          <w:color w:val="FF0000"/>
          <w:kern w:val="0"/>
          <w:sz w:val="25"/>
          <w:szCs w:val="25"/>
        </w:rPr>
        <w:t>P</w:t>
      </w:r>
      <w:bookmarkEnd w:id="1"/>
      <w:r w:rsidRPr="008602D8">
        <w:rPr>
          <w:rFonts w:ascii="Times New Roman" w:eastAsia="標楷體" w:hAnsi="Times New Roman" w:cs="Times New Roman" w:hint="eastAsia"/>
          <w:bCs/>
          <w:kern w:val="0"/>
          <w:sz w:val="25"/>
          <w:szCs w:val="25"/>
        </w:rPr>
        <w:t>列出行動研究目的與研究問題</w:t>
      </w:r>
    </w:p>
    <w:p w:rsidR="0046000F" w:rsidRDefault="0046000F" w:rsidP="0046000F">
      <w:pPr>
        <w:pStyle w:val="a9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Chars="0"/>
        <w:jc w:val="both"/>
        <w:rPr>
          <w:rFonts w:ascii="Times New Roman" w:eastAsia="標楷體" w:hAnsi="Times New Roman" w:cs="Times New Roman"/>
          <w:bCs/>
          <w:kern w:val="0"/>
          <w:sz w:val="25"/>
          <w:szCs w:val="25"/>
        </w:rPr>
      </w:pPr>
      <w:r w:rsidRPr="002C5519">
        <w:rPr>
          <w:rFonts w:ascii="Times New Roman" w:eastAsia="標楷體" w:hAnsi="Times New Roman" w:cs="Times New Roman" w:hint="eastAsia"/>
          <w:bCs/>
          <w:color w:val="FF0000"/>
          <w:kern w:val="0"/>
          <w:sz w:val="25"/>
          <w:szCs w:val="25"/>
        </w:rPr>
        <w:t>P</w:t>
      </w:r>
      <w:r w:rsidRPr="008602D8">
        <w:rPr>
          <w:rFonts w:ascii="Times New Roman" w:eastAsia="標楷體" w:hAnsi="Times New Roman" w:cs="Times New Roman" w:hint="eastAsia"/>
          <w:bCs/>
          <w:kern w:val="0"/>
          <w:sz w:val="25"/>
          <w:szCs w:val="25"/>
        </w:rPr>
        <w:t>規劃行動研究方案</w:t>
      </w:r>
      <w:r w:rsidRPr="008602D8">
        <w:rPr>
          <w:rFonts w:ascii="Times New Roman" w:eastAsia="標楷體" w:hAnsi="Times New Roman" w:cs="Times New Roman" w:hint="eastAsia"/>
          <w:bCs/>
          <w:kern w:val="0"/>
          <w:sz w:val="25"/>
          <w:szCs w:val="25"/>
        </w:rPr>
        <w:t>(</w:t>
      </w:r>
      <w:r w:rsidRPr="008602D8">
        <w:rPr>
          <w:rFonts w:ascii="Times New Roman" w:eastAsia="標楷體" w:hAnsi="Times New Roman" w:cs="Times New Roman" w:hint="eastAsia"/>
          <w:bCs/>
          <w:kern w:val="0"/>
          <w:sz w:val="25"/>
          <w:szCs w:val="25"/>
        </w:rPr>
        <w:t>初步文獻探討</w:t>
      </w:r>
      <w:r w:rsidRPr="008602D8">
        <w:rPr>
          <w:rFonts w:ascii="Times New Roman" w:eastAsia="標楷體" w:hAnsi="Times New Roman" w:cs="Times New Roman" w:hint="eastAsia"/>
          <w:bCs/>
          <w:kern w:val="0"/>
          <w:sz w:val="25"/>
          <w:szCs w:val="25"/>
        </w:rPr>
        <w:t>)</w:t>
      </w:r>
    </w:p>
    <w:p w:rsidR="0046000F" w:rsidRDefault="0046000F" w:rsidP="0046000F">
      <w:pPr>
        <w:pStyle w:val="a9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Chars="0"/>
        <w:jc w:val="both"/>
        <w:rPr>
          <w:rFonts w:ascii="Times New Roman" w:eastAsia="標楷體" w:hAnsi="Times New Roman" w:cs="Times New Roman"/>
          <w:bCs/>
          <w:kern w:val="0"/>
          <w:sz w:val="25"/>
          <w:szCs w:val="25"/>
        </w:rPr>
      </w:pPr>
      <w:bookmarkStart w:id="2" w:name="_Hlk108814660"/>
      <w:r w:rsidRPr="002C5519">
        <w:rPr>
          <w:rFonts w:ascii="Times New Roman" w:eastAsia="標楷體" w:hAnsi="Times New Roman" w:cs="Times New Roman" w:hint="eastAsia"/>
          <w:bCs/>
          <w:color w:val="FF0000"/>
          <w:kern w:val="0"/>
          <w:sz w:val="25"/>
          <w:szCs w:val="25"/>
        </w:rPr>
        <w:t>C</w:t>
      </w:r>
      <w:bookmarkEnd w:id="2"/>
      <w:r w:rsidRPr="008602D8">
        <w:rPr>
          <w:rFonts w:ascii="Times New Roman" w:eastAsia="標楷體" w:hAnsi="Times New Roman" w:cs="Times New Roman" w:hint="eastAsia"/>
          <w:bCs/>
          <w:kern w:val="0"/>
          <w:sz w:val="25"/>
          <w:szCs w:val="25"/>
        </w:rPr>
        <w:t>研究方法與設計</w:t>
      </w:r>
      <w:r w:rsidRPr="008602D8">
        <w:rPr>
          <w:rFonts w:ascii="Times New Roman" w:eastAsia="標楷體" w:hAnsi="Times New Roman" w:cs="Times New Roman" w:hint="eastAsia"/>
          <w:bCs/>
          <w:kern w:val="0"/>
          <w:sz w:val="25"/>
          <w:szCs w:val="25"/>
        </w:rPr>
        <w:t>(</w:t>
      </w:r>
      <w:r w:rsidRPr="008602D8">
        <w:rPr>
          <w:rFonts w:ascii="Times New Roman" w:eastAsia="標楷體" w:hAnsi="Times New Roman" w:cs="Times New Roman" w:hint="eastAsia"/>
          <w:bCs/>
          <w:kern w:val="0"/>
          <w:sz w:val="25"/>
          <w:szCs w:val="25"/>
        </w:rPr>
        <w:t>協同合作</w:t>
      </w:r>
      <w:r w:rsidRPr="008602D8">
        <w:rPr>
          <w:rFonts w:ascii="Times New Roman" w:eastAsia="標楷體" w:hAnsi="Times New Roman" w:cs="Times New Roman" w:hint="eastAsia"/>
          <w:bCs/>
          <w:kern w:val="0"/>
          <w:sz w:val="25"/>
          <w:szCs w:val="25"/>
        </w:rPr>
        <w:t>)</w:t>
      </w:r>
    </w:p>
    <w:p w:rsidR="0046000F" w:rsidRDefault="0046000F" w:rsidP="0046000F">
      <w:pPr>
        <w:pStyle w:val="a9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Chars="0"/>
        <w:jc w:val="both"/>
        <w:rPr>
          <w:rFonts w:ascii="Times New Roman" w:eastAsia="標楷體" w:hAnsi="Times New Roman" w:cs="Times New Roman"/>
          <w:bCs/>
          <w:kern w:val="0"/>
          <w:sz w:val="25"/>
          <w:szCs w:val="25"/>
        </w:rPr>
      </w:pPr>
      <w:r w:rsidRPr="002C5519">
        <w:rPr>
          <w:rFonts w:ascii="Times New Roman" w:eastAsia="標楷體" w:hAnsi="Times New Roman" w:cs="Times New Roman" w:hint="eastAsia"/>
          <w:bCs/>
          <w:color w:val="FF0000"/>
          <w:kern w:val="0"/>
          <w:sz w:val="25"/>
          <w:szCs w:val="25"/>
        </w:rPr>
        <w:t>I</w:t>
      </w:r>
      <w:r w:rsidRPr="008602D8">
        <w:rPr>
          <w:rFonts w:ascii="Times New Roman" w:eastAsia="標楷體" w:hAnsi="Times New Roman" w:cs="Times New Roman" w:hint="eastAsia"/>
          <w:bCs/>
          <w:kern w:val="0"/>
          <w:sz w:val="25"/>
          <w:szCs w:val="25"/>
        </w:rPr>
        <w:t>實施結果與討論分析</w:t>
      </w:r>
    </w:p>
    <w:p w:rsidR="0046000F" w:rsidRDefault="0046000F" w:rsidP="0046000F">
      <w:pPr>
        <w:pStyle w:val="a9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Chars="0"/>
        <w:jc w:val="both"/>
        <w:rPr>
          <w:rFonts w:ascii="Times New Roman" w:eastAsia="標楷體" w:hAnsi="Times New Roman" w:cs="Times New Roman"/>
          <w:bCs/>
          <w:kern w:val="0"/>
          <w:sz w:val="25"/>
          <w:szCs w:val="25"/>
        </w:rPr>
      </w:pPr>
      <w:r w:rsidRPr="002C5519">
        <w:rPr>
          <w:rFonts w:ascii="Times New Roman" w:eastAsia="標楷體" w:hAnsi="Times New Roman" w:cs="Times New Roman" w:hint="eastAsia"/>
          <w:bCs/>
          <w:color w:val="FF0000"/>
          <w:kern w:val="0"/>
          <w:sz w:val="25"/>
          <w:szCs w:val="25"/>
        </w:rPr>
        <w:t>E</w:t>
      </w:r>
      <w:r w:rsidRPr="008602D8">
        <w:rPr>
          <w:rFonts w:ascii="Times New Roman" w:eastAsia="標楷體" w:hAnsi="Times New Roman" w:cs="Times New Roman" w:hint="eastAsia"/>
          <w:bCs/>
          <w:kern w:val="0"/>
          <w:sz w:val="25"/>
          <w:szCs w:val="25"/>
        </w:rPr>
        <w:t>結論與建議（評鑑與回饋）</w:t>
      </w:r>
    </w:p>
    <w:p w:rsidR="0046000F" w:rsidRPr="008602D8" w:rsidRDefault="0046000F" w:rsidP="0046000F">
      <w:pPr>
        <w:pStyle w:val="a9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Chars="0"/>
        <w:jc w:val="both"/>
        <w:rPr>
          <w:rFonts w:ascii="Times New Roman" w:eastAsia="標楷體" w:hAnsi="Times New Roman" w:cs="Times New Roman"/>
          <w:bCs/>
          <w:kern w:val="0"/>
          <w:sz w:val="25"/>
          <w:szCs w:val="25"/>
        </w:rPr>
      </w:pPr>
      <w:r w:rsidRPr="002C5519">
        <w:rPr>
          <w:rFonts w:ascii="Times New Roman" w:eastAsia="標楷體" w:hAnsi="Times New Roman" w:cs="Times New Roman" w:hint="eastAsia"/>
          <w:bCs/>
          <w:color w:val="FF0000"/>
          <w:kern w:val="0"/>
          <w:sz w:val="25"/>
          <w:szCs w:val="25"/>
        </w:rPr>
        <w:t>R</w:t>
      </w:r>
      <w:r w:rsidRPr="008602D8">
        <w:rPr>
          <w:rFonts w:ascii="Times New Roman" w:eastAsia="標楷體" w:hAnsi="Times New Roman" w:cs="Times New Roman" w:hint="eastAsia"/>
          <w:bCs/>
          <w:kern w:val="0"/>
          <w:sz w:val="25"/>
          <w:szCs w:val="25"/>
        </w:rPr>
        <w:t>參考文獻</w:t>
      </w:r>
    </w:p>
    <w:p w:rsidR="00C75EA7" w:rsidRPr="0095119F" w:rsidRDefault="00B80F38" w:rsidP="0050000F">
      <w:pPr>
        <w:pStyle w:val="a9"/>
        <w:snapToGrid w:val="0"/>
        <w:spacing w:before="120" w:after="240" w:line="440" w:lineRule="exact"/>
        <w:ind w:leftChars="0"/>
        <w:jc w:val="both"/>
        <w:rPr>
          <w:rFonts w:ascii="標楷體" w:eastAsia="標楷體" w:hAnsi="標楷體"/>
          <w:bCs/>
        </w:rPr>
      </w:pPr>
      <w:hyperlink w:anchor="指標13" w:history="1">
        <w:r w:rsidR="00C75EA7" w:rsidRPr="0095119F">
          <w:rPr>
            <w:rFonts w:ascii="標楷體" w:eastAsia="標楷體" w:hAnsi="標楷體" w:hint="eastAsia"/>
            <w:u w:val="single"/>
          </w:rPr>
          <w:t>數位學習課程認證指標1-3「數位學習科目成績考評標準說明」</w:t>
        </w:r>
      </w:hyperlink>
    </w:p>
    <w:tbl>
      <w:tblPr>
        <w:tblStyle w:val="6-21"/>
        <w:tblW w:w="5000" w:type="pct"/>
        <w:tblLook w:val="04A0" w:firstRow="1" w:lastRow="0" w:firstColumn="1" w:lastColumn="0" w:noHBand="0" w:noVBand="1"/>
      </w:tblPr>
      <w:tblGrid>
        <w:gridCol w:w="1229"/>
        <w:gridCol w:w="750"/>
        <w:gridCol w:w="2047"/>
        <w:gridCol w:w="3702"/>
        <w:gridCol w:w="1377"/>
      </w:tblGrid>
      <w:tr w:rsidR="0095119F" w:rsidRPr="0095119F" w:rsidTr="007F6D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pct"/>
            <w:vAlign w:val="center"/>
          </w:tcPr>
          <w:p w:rsidR="00C75EA7" w:rsidRPr="0095119F" w:rsidRDefault="00C75EA7" w:rsidP="0050000F">
            <w:pPr>
              <w:jc w:val="center"/>
              <w:rPr>
                <w:rFonts w:ascii="標楷體" w:eastAsia="標楷體" w:hAnsi="標楷體"/>
                <w:color w:val="auto"/>
              </w:rPr>
            </w:pPr>
            <w:r w:rsidRPr="0095119F">
              <w:rPr>
                <w:rFonts w:ascii="標楷體" w:eastAsia="標楷體" w:hAnsi="標楷體" w:hint="eastAsia"/>
                <w:color w:val="auto"/>
              </w:rPr>
              <w:t>類別</w:t>
            </w:r>
          </w:p>
        </w:tc>
        <w:tc>
          <w:tcPr>
            <w:tcW w:w="412" w:type="pct"/>
            <w:vAlign w:val="center"/>
          </w:tcPr>
          <w:p w:rsidR="00C75EA7" w:rsidRPr="0095119F" w:rsidRDefault="00C75EA7" w:rsidP="005000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  <w:r w:rsidRPr="0095119F">
              <w:rPr>
                <w:rFonts w:ascii="標楷體" w:eastAsia="標楷體" w:hAnsi="標楷體" w:hint="eastAsia"/>
                <w:color w:val="auto"/>
              </w:rPr>
              <w:t>百分比</w:t>
            </w:r>
          </w:p>
        </w:tc>
        <w:tc>
          <w:tcPr>
            <w:tcW w:w="1124" w:type="pct"/>
            <w:vAlign w:val="center"/>
          </w:tcPr>
          <w:p w:rsidR="00C75EA7" w:rsidRPr="0095119F" w:rsidRDefault="00C75EA7" w:rsidP="005000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  <w:r w:rsidRPr="0095119F">
              <w:rPr>
                <w:rFonts w:ascii="標楷體" w:eastAsia="標楷體" w:hAnsi="標楷體" w:hint="eastAsia"/>
                <w:color w:val="auto"/>
              </w:rPr>
              <w:t>說    明</w:t>
            </w:r>
          </w:p>
        </w:tc>
        <w:tc>
          <w:tcPr>
            <w:tcW w:w="2033" w:type="pct"/>
            <w:vAlign w:val="center"/>
          </w:tcPr>
          <w:p w:rsidR="00C75EA7" w:rsidRPr="0095119F" w:rsidRDefault="00C75EA7" w:rsidP="005000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  <w:r w:rsidRPr="0095119F">
              <w:rPr>
                <w:rFonts w:ascii="標楷體" w:eastAsia="標楷體" w:hAnsi="標楷體" w:hint="eastAsia"/>
                <w:color w:val="auto"/>
              </w:rPr>
              <w:t>計分參考</w:t>
            </w:r>
          </w:p>
        </w:tc>
        <w:tc>
          <w:tcPr>
            <w:tcW w:w="756" w:type="pct"/>
            <w:vAlign w:val="center"/>
          </w:tcPr>
          <w:p w:rsidR="00C75EA7" w:rsidRPr="0095119F" w:rsidRDefault="00C75EA7" w:rsidP="005000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  <w:r w:rsidRPr="0095119F">
              <w:rPr>
                <w:rFonts w:ascii="標楷體" w:eastAsia="標楷體" w:hAnsi="標楷體" w:hint="eastAsia"/>
                <w:color w:val="auto"/>
              </w:rPr>
              <w:t xml:space="preserve">備    </w:t>
            </w:r>
            <w:proofErr w:type="gramStart"/>
            <w:r w:rsidRPr="0095119F">
              <w:rPr>
                <w:rFonts w:ascii="標楷體" w:eastAsia="標楷體" w:hAnsi="標楷體" w:hint="eastAsia"/>
                <w:color w:val="auto"/>
              </w:rPr>
              <w:t>註</w:t>
            </w:r>
            <w:proofErr w:type="gramEnd"/>
          </w:p>
        </w:tc>
      </w:tr>
      <w:tr w:rsidR="0095119F" w:rsidRPr="0095119F" w:rsidTr="007F6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pct"/>
            <w:vMerge w:val="restart"/>
            <w:vAlign w:val="center"/>
          </w:tcPr>
          <w:p w:rsidR="00C75EA7" w:rsidRPr="00201083" w:rsidRDefault="00C75EA7" w:rsidP="0050000F">
            <w:pPr>
              <w:jc w:val="center"/>
              <w:rPr>
                <w:rFonts w:ascii="標楷體" w:eastAsia="標楷體" w:hAnsi="標楷體"/>
                <w:b w:val="0"/>
                <w:color w:val="auto"/>
              </w:rPr>
            </w:pPr>
            <w:bookmarkStart w:id="3" w:name="_Hlk135824237"/>
            <w:r w:rsidRPr="00201083">
              <w:rPr>
                <w:rFonts w:ascii="標楷體" w:eastAsia="標楷體" w:hAnsi="標楷體" w:hint="eastAsia"/>
                <w:b w:val="0"/>
                <w:color w:val="auto"/>
              </w:rPr>
              <w:t>平時成績</w:t>
            </w:r>
          </w:p>
          <w:p w:rsidR="00C75EA7" w:rsidRPr="00201083" w:rsidRDefault="00C75EA7" w:rsidP="0050000F">
            <w:pPr>
              <w:jc w:val="center"/>
              <w:rPr>
                <w:rFonts w:ascii="標楷體" w:eastAsia="標楷體" w:hAnsi="標楷體"/>
                <w:b w:val="0"/>
                <w:color w:val="auto"/>
              </w:rPr>
            </w:pPr>
            <w:r w:rsidRPr="00201083">
              <w:rPr>
                <w:rFonts w:ascii="標楷體" w:eastAsia="標楷體" w:hAnsi="標楷體" w:hint="eastAsia"/>
                <w:b w:val="0"/>
                <w:color w:val="auto"/>
              </w:rPr>
              <w:t>(學習歷程記錄)</w:t>
            </w:r>
            <w:bookmarkEnd w:id="3"/>
          </w:p>
        </w:tc>
        <w:tc>
          <w:tcPr>
            <w:tcW w:w="412" w:type="pct"/>
            <w:vMerge w:val="restart"/>
            <w:vAlign w:val="center"/>
          </w:tcPr>
          <w:p w:rsidR="00C75EA7" w:rsidRPr="00150009" w:rsidRDefault="00C75EA7" w:rsidP="0050000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FF0000"/>
              </w:rPr>
            </w:pPr>
            <w:bookmarkStart w:id="4" w:name="_Hlk135824261"/>
            <w:r w:rsidRPr="00150009">
              <w:rPr>
                <w:rFonts w:ascii="標楷體" w:eastAsia="標楷體" w:hAnsi="標楷體" w:hint="eastAsia"/>
                <w:color w:val="FF0000"/>
              </w:rPr>
              <w:t>40%</w:t>
            </w:r>
            <w:bookmarkEnd w:id="4"/>
          </w:p>
        </w:tc>
        <w:tc>
          <w:tcPr>
            <w:tcW w:w="1124" w:type="pct"/>
            <w:vAlign w:val="center"/>
          </w:tcPr>
          <w:p w:rsidR="00C75EA7" w:rsidRPr="0095119F" w:rsidRDefault="007F6D6C" w:rsidP="0050000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  <w:r w:rsidRPr="007F6D6C">
              <w:rPr>
                <w:rFonts w:ascii="標楷體" w:eastAsia="標楷體" w:hAnsi="標楷體" w:hint="eastAsia"/>
                <w:color w:val="FF0000"/>
              </w:rPr>
              <w:t>10%</w:t>
            </w:r>
            <w:r w:rsidR="00C75EA7" w:rsidRPr="0095119F">
              <w:rPr>
                <w:rFonts w:ascii="標楷體" w:eastAsia="標楷體" w:hAnsi="標楷體" w:hint="eastAsia"/>
                <w:color w:val="auto"/>
              </w:rPr>
              <w:t>教材瀏覽時間</w:t>
            </w:r>
          </w:p>
        </w:tc>
        <w:tc>
          <w:tcPr>
            <w:tcW w:w="2033" w:type="pct"/>
            <w:vAlign w:val="center"/>
          </w:tcPr>
          <w:p w:rsidR="00C75EA7" w:rsidRPr="0095119F" w:rsidRDefault="00C75EA7" w:rsidP="0050000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  <w:r w:rsidRPr="0095119F">
              <w:rPr>
                <w:rFonts w:ascii="標楷體" w:eastAsia="標楷體" w:hAnsi="標楷體" w:hint="eastAsia"/>
                <w:color w:val="auto"/>
              </w:rPr>
              <w:t>每週</w:t>
            </w:r>
            <w:proofErr w:type="gramStart"/>
            <w:r w:rsidRPr="0095119F">
              <w:rPr>
                <w:rFonts w:ascii="標楷體" w:eastAsia="標楷體" w:hAnsi="標楷體" w:hint="eastAsia"/>
                <w:color w:val="auto"/>
              </w:rPr>
              <w:t>均能依週</w:t>
            </w:r>
            <w:proofErr w:type="gramEnd"/>
            <w:r w:rsidRPr="0095119F">
              <w:rPr>
                <w:rFonts w:ascii="標楷體" w:eastAsia="標楷體" w:hAnsi="標楷體" w:hint="eastAsia"/>
                <w:color w:val="auto"/>
              </w:rPr>
              <w:t>次進度閱覽教材，閱覽時間累計達學分授課時數。</w:t>
            </w:r>
          </w:p>
        </w:tc>
        <w:tc>
          <w:tcPr>
            <w:tcW w:w="756" w:type="pct"/>
            <w:vMerge w:val="restart"/>
            <w:vAlign w:val="center"/>
          </w:tcPr>
          <w:p w:rsidR="00C75EA7" w:rsidRPr="0095119F" w:rsidRDefault="00C75EA7" w:rsidP="0050000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  <w:r w:rsidRPr="0095119F">
              <w:rPr>
                <w:rFonts w:ascii="標楷體" w:eastAsia="標楷體" w:hAnsi="標楷體" w:hint="eastAsia"/>
                <w:color w:val="auto"/>
              </w:rPr>
              <w:t>標準由授課教師自訂，並能公告執行。</w:t>
            </w:r>
          </w:p>
        </w:tc>
      </w:tr>
      <w:tr w:rsidR="0095119F" w:rsidRPr="0095119F" w:rsidTr="007F6D6C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pct"/>
            <w:vMerge/>
            <w:vAlign w:val="center"/>
          </w:tcPr>
          <w:p w:rsidR="00C75EA7" w:rsidRPr="00201083" w:rsidRDefault="00C75EA7" w:rsidP="0050000F">
            <w:pPr>
              <w:jc w:val="center"/>
              <w:rPr>
                <w:rFonts w:ascii="標楷體" w:eastAsia="標楷體" w:hAnsi="標楷體"/>
                <w:b w:val="0"/>
                <w:color w:val="auto"/>
              </w:rPr>
            </w:pPr>
          </w:p>
        </w:tc>
        <w:tc>
          <w:tcPr>
            <w:tcW w:w="412" w:type="pct"/>
            <w:vMerge/>
            <w:vAlign w:val="center"/>
          </w:tcPr>
          <w:p w:rsidR="00C75EA7" w:rsidRPr="0095119F" w:rsidRDefault="00C75EA7" w:rsidP="005000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124" w:type="pct"/>
            <w:vAlign w:val="center"/>
          </w:tcPr>
          <w:p w:rsidR="00C75EA7" w:rsidRPr="0095119F" w:rsidRDefault="00C75EA7" w:rsidP="005000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  <w:r w:rsidRPr="0095119F">
              <w:rPr>
                <w:rFonts w:ascii="標楷體" w:eastAsia="標楷體" w:hAnsi="標楷體" w:hint="eastAsia"/>
                <w:color w:val="auto"/>
              </w:rPr>
              <w:t>瀏覽次數</w:t>
            </w:r>
          </w:p>
        </w:tc>
        <w:tc>
          <w:tcPr>
            <w:tcW w:w="2033" w:type="pct"/>
            <w:vAlign w:val="center"/>
          </w:tcPr>
          <w:p w:rsidR="00C75EA7" w:rsidRPr="0095119F" w:rsidRDefault="00C75EA7" w:rsidP="005000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  <w:proofErr w:type="gramStart"/>
            <w:r w:rsidRPr="0095119F">
              <w:rPr>
                <w:rFonts w:ascii="標楷體" w:eastAsia="標楷體" w:hAnsi="標楷體" w:hint="eastAsia"/>
                <w:color w:val="auto"/>
              </w:rPr>
              <w:t>每週均能閱覽</w:t>
            </w:r>
            <w:proofErr w:type="gramEnd"/>
            <w:r w:rsidRPr="0095119F">
              <w:rPr>
                <w:rFonts w:ascii="標楷體" w:eastAsia="標楷體" w:hAnsi="標楷體" w:hint="eastAsia"/>
                <w:color w:val="auto"/>
              </w:rPr>
              <w:t>課程公告、教材內容、討論區等資訊。</w:t>
            </w:r>
          </w:p>
        </w:tc>
        <w:tc>
          <w:tcPr>
            <w:tcW w:w="756" w:type="pct"/>
            <w:vMerge/>
            <w:vAlign w:val="center"/>
          </w:tcPr>
          <w:p w:rsidR="00C75EA7" w:rsidRPr="0095119F" w:rsidRDefault="00C75EA7" w:rsidP="005000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</w:p>
        </w:tc>
      </w:tr>
      <w:tr w:rsidR="0095119F" w:rsidRPr="0095119F" w:rsidTr="007F6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pct"/>
            <w:vMerge/>
            <w:vAlign w:val="center"/>
          </w:tcPr>
          <w:p w:rsidR="00C75EA7" w:rsidRPr="00201083" w:rsidRDefault="00C75EA7" w:rsidP="0050000F">
            <w:pPr>
              <w:jc w:val="center"/>
              <w:rPr>
                <w:rFonts w:ascii="標楷體" w:eastAsia="標楷體" w:hAnsi="標楷體"/>
                <w:b w:val="0"/>
                <w:color w:val="auto"/>
              </w:rPr>
            </w:pPr>
          </w:p>
        </w:tc>
        <w:tc>
          <w:tcPr>
            <w:tcW w:w="412" w:type="pct"/>
            <w:vMerge/>
            <w:vAlign w:val="center"/>
          </w:tcPr>
          <w:p w:rsidR="00C75EA7" w:rsidRPr="0095119F" w:rsidRDefault="00C75EA7" w:rsidP="0050000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124" w:type="pct"/>
            <w:vAlign w:val="center"/>
          </w:tcPr>
          <w:p w:rsidR="00C75EA7" w:rsidRPr="0095119F" w:rsidRDefault="007F6D6C" w:rsidP="0050000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  <w:r w:rsidRPr="007F6D6C">
              <w:rPr>
                <w:rFonts w:ascii="標楷體" w:eastAsia="標楷體" w:hAnsi="標楷體" w:hint="eastAsia"/>
                <w:color w:val="FF0000"/>
              </w:rPr>
              <w:t>10%</w:t>
            </w:r>
            <w:r w:rsidR="00C75EA7" w:rsidRPr="007F6D6C">
              <w:rPr>
                <w:rFonts w:ascii="標楷體" w:eastAsia="標楷體" w:hAnsi="標楷體" w:hint="eastAsia"/>
                <w:color w:val="FF0000"/>
              </w:rPr>
              <w:t>議題張貼發言</w:t>
            </w:r>
            <w:proofErr w:type="gramStart"/>
            <w:r w:rsidRPr="007F6D6C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回應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線上</w:t>
            </w:r>
            <w:r w:rsidRPr="007F6D6C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每</w:t>
            </w:r>
            <w:proofErr w:type="gramEnd"/>
            <w:r w:rsidRPr="007F6D6C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章問題討論進行</w:t>
            </w:r>
            <w:r w:rsidRPr="00BD187D">
              <w:rPr>
                <w:rFonts w:ascii="標楷體" w:eastAsia="標楷體" w:hAnsi="標楷體" w:hint="eastAsia"/>
                <w:color w:val="FF0000"/>
                <w:szCs w:val="24"/>
              </w:rPr>
              <w:t>師生互動</w:t>
            </w:r>
          </w:p>
        </w:tc>
        <w:tc>
          <w:tcPr>
            <w:tcW w:w="2033" w:type="pct"/>
            <w:vAlign w:val="center"/>
          </w:tcPr>
          <w:p w:rsidR="00C75EA7" w:rsidRPr="0095119F" w:rsidRDefault="00C75EA7" w:rsidP="0050000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  <w:r w:rsidRPr="0095119F">
              <w:rPr>
                <w:rFonts w:ascii="標楷體" w:eastAsia="標楷體" w:hAnsi="標楷體" w:hint="eastAsia"/>
                <w:color w:val="auto"/>
              </w:rPr>
              <w:t>課程二分之一以上</w:t>
            </w:r>
            <w:proofErr w:type="gramStart"/>
            <w:r w:rsidRPr="0095119F">
              <w:rPr>
                <w:rFonts w:ascii="標楷體" w:eastAsia="標楷體" w:hAnsi="標楷體" w:hint="eastAsia"/>
                <w:color w:val="auto"/>
              </w:rPr>
              <w:t>單元均能張貼</w:t>
            </w:r>
            <w:proofErr w:type="gramEnd"/>
            <w:r w:rsidRPr="0095119F">
              <w:rPr>
                <w:rFonts w:ascii="標楷體" w:eastAsia="標楷體" w:hAnsi="標楷體" w:hint="eastAsia"/>
                <w:color w:val="auto"/>
              </w:rPr>
              <w:t>發言</w:t>
            </w:r>
            <w:r w:rsidR="007B1521">
              <w:rPr>
                <w:rFonts w:ascii="標楷體" w:eastAsia="標楷體" w:hAnsi="標楷體" w:hint="eastAsia"/>
                <w:color w:val="auto"/>
              </w:rPr>
              <w:t>討論</w:t>
            </w:r>
            <w:r w:rsidRPr="0095119F">
              <w:rPr>
                <w:rFonts w:ascii="標楷體" w:eastAsia="標楷體" w:hAnsi="標楷體" w:hint="eastAsia"/>
                <w:color w:val="auto"/>
              </w:rPr>
              <w:t>，發言內容質與</w:t>
            </w:r>
            <w:proofErr w:type="gramStart"/>
            <w:r w:rsidRPr="0095119F">
              <w:rPr>
                <w:rFonts w:ascii="標楷體" w:eastAsia="標楷體" w:hAnsi="標楷體" w:hint="eastAsia"/>
                <w:color w:val="auto"/>
              </w:rPr>
              <w:t>量均</w:t>
            </w:r>
            <w:proofErr w:type="gramEnd"/>
            <w:r w:rsidRPr="0095119F">
              <w:rPr>
                <w:rFonts w:ascii="標楷體" w:eastAsia="標楷體" w:hAnsi="標楷體" w:hint="eastAsia"/>
                <w:color w:val="auto"/>
              </w:rPr>
              <w:t>佳。</w:t>
            </w:r>
          </w:p>
        </w:tc>
        <w:tc>
          <w:tcPr>
            <w:tcW w:w="756" w:type="pct"/>
            <w:vMerge/>
            <w:vAlign w:val="center"/>
          </w:tcPr>
          <w:p w:rsidR="00C75EA7" w:rsidRPr="0095119F" w:rsidRDefault="00C75EA7" w:rsidP="0050000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</w:p>
        </w:tc>
      </w:tr>
      <w:tr w:rsidR="0095119F" w:rsidRPr="0095119F" w:rsidTr="007F6D6C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pct"/>
            <w:vMerge/>
            <w:vAlign w:val="center"/>
          </w:tcPr>
          <w:p w:rsidR="00C75EA7" w:rsidRPr="00201083" w:rsidRDefault="00C75EA7" w:rsidP="0050000F">
            <w:pPr>
              <w:jc w:val="center"/>
              <w:rPr>
                <w:rFonts w:ascii="標楷體" w:eastAsia="標楷體" w:hAnsi="標楷體"/>
                <w:b w:val="0"/>
                <w:color w:val="auto"/>
              </w:rPr>
            </w:pPr>
          </w:p>
        </w:tc>
        <w:tc>
          <w:tcPr>
            <w:tcW w:w="412" w:type="pct"/>
            <w:vMerge/>
            <w:vAlign w:val="center"/>
          </w:tcPr>
          <w:p w:rsidR="00C75EA7" w:rsidRPr="0095119F" w:rsidRDefault="00C75EA7" w:rsidP="005000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124" w:type="pct"/>
            <w:vAlign w:val="center"/>
          </w:tcPr>
          <w:p w:rsidR="00C75EA7" w:rsidRPr="0095119F" w:rsidRDefault="007F6D6C" w:rsidP="005000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  <w:r w:rsidRPr="007F6D6C">
              <w:rPr>
                <w:rFonts w:ascii="標楷體" w:eastAsia="標楷體" w:hAnsi="標楷體" w:hint="eastAsia"/>
                <w:color w:val="FF0000"/>
              </w:rPr>
              <w:t>10%</w:t>
            </w:r>
            <w:r w:rsidR="00C75EA7" w:rsidRPr="007F6D6C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議題回應</w:t>
            </w:r>
            <w:proofErr w:type="gramStart"/>
            <w:r w:rsidRPr="007F6D6C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進行線上</w:t>
            </w:r>
            <w:r w:rsidRPr="00BD187D">
              <w:rPr>
                <w:rFonts w:ascii="標楷體" w:eastAsia="標楷體" w:hAnsi="標楷體" w:hint="eastAsia"/>
                <w:color w:val="FF0000"/>
                <w:szCs w:val="24"/>
              </w:rPr>
              <w:t>生生</w:t>
            </w:r>
            <w:proofErr w:type="gramEnd"/>
            <w:r w:rsidRPr="00BD187D">
              <w:rPr>
                <w:rFonts w:ascii="標楷體" w:eastAsia="標楷體" w:hAnsi="標楷體" w:hint="eastAsia"/>
                <w:color w:val="FF0000"/>
                <w:szCs w:val="24"/>
              </w:rPr>
              <w:t>互動</w:t>
            </w:r>
            <w:r w:rsidRPr="007F6D6C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回應</w:t>
            </w:r>
          </w:p>
        </w:tc>
        <w:tc>
          <w:tcPr>
            <w:tcW w:w="2033" w:type="pct"/>
            <w:vAlign w:val="center"/>
          </w:tcPr>
          <w:p w:rsidR="00C75EA7" w:rsidRPr="0095119F" w:rsidRDefault="00C75EA7" w:rsidP="005000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  <w:r w:rsidRPr="0095119F">
              <w:rPr>
                <w:rFonts w:ascii="標楷體" w:eastAsia="標楷體" w:hAnsi="標楷體" w:hint="eastAsia"/>
                <w:color w:val="auto"/>
              </w:rPr>
              <w:t>二分之一以上</w:t>
            </w:r>
            <w:proofErr w:type="gramStart"/>
            <w:r w:rsidRPr="0095119F">
              <w:rPr>
                <w:rFonts w:ascii="標楷體" w:eastAsia="標楷體" w:hAnsi="標楷體" w:hint="eastAsia"/>
                <w:color w:val="auto"/>
              </w:rPr>
              <w:t>單元均能針對</w:t>
            </w:r>
            <w:proofErr w:type="gramEnd"/>
            <w:r w:rsidRPr="0095119F">
              <w:rPr>
                <w:rFonts w:ascii="標楷體" w:eastAsia="標楷體" w:hAnsi="標楷體" w:hint="eastAsia"/>
                <w:color w:val="auto"/>
              </w:rPr>
              <w:t>同儕發言給予回應，回饋質與</w:t>
            </w:r>
            <w:proofErr w:type="gramStart"/>
            <w:r w:rsidRPr="0095119F">
              <w:rPr>
                <w:rFonts w:ascii="標楷體" w:eastAsia="標楷體" w:hAnsi="標楷體" w:hint="eastAsia"/>
                <w:color w:val="auto"/>
              </w:rPr>
              <w:t>量均</w:t>
            </w:r>
            <w:proofErr w:type="gramEnd"/>
            <w:r w:rsidRPr="0095119F">
              <w:rPr>
                <w:rFonts w:ascii="標楷體" w:eastAsia="標楷體" w:hAnsi="標楷體" w:hint="eastAsia"/>
                <w:color w:val="auto"/>
              </w:rPr>
              <w:t>佳。</w:t>
            </w:r>
          </w:p>
        </w:tc>
        <w:tc>
          <w:tcPr>
            <w:tcW w:w="756" w:type="pct"/>
            <w:vMerge/>
            <w:vAlign w:val="center"/>
          </w:tcPr>
          <w:p w:rsidR="00C75EA7" w:rsidRPr="0095119F" w:rsidRDefault="00C75EA7" w:rsidP="005000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</w:p>
        </w:tc>
      </w:tr>
      <w:tr w:rsidR="0095119F" w:rsidRPr="0095119F" w:rsidTr="007F6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pct"/>
            <w:vMerge/>
            <w:vAlign w:val="center"/>
          </w:tcPr>
          <w:p w:rsidR="00C75EA7" w:rsidRPr="00201083" w:rsidRDefault="00C75EA7" w:rsidP="0050000F">
            <w:pPr>
              <w:jc w:val="center"/>
              <w:rPr>
                <w:rFonts w:ascii="標楷體" w:eastAsia="標楷體" w:hAnsi="標楷體"/>
                <w:b w:val="0"/>
                <w:color w:val="auto"/>
              </w:rPr>
            </w:pPr>
          </w:p>
        </w:tc>
        <w:tc>
          <w:tcPr>
            <w:tcW w:w="412" w:type="pct"/>
            <w:vMerge/>
            <w:vAlign w:val="center"/>
          </w:tcPr>
          <w:p w:rsidR="00C75EA7" w:rsidRPr="0095119F" w:rsidRDefault="00C75EA7" w:rsidP="0050000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124" w:type="pct"/>
            <w:vAlign w:val="center"/>
          </w:tcPr>
          <w:p w:rsidR="00C75EA7" w:rsidRPr="0095119F" w:rsidRDefault="00C75EA7" w:rsidP="0050000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  <w:r w:rsidRPr="0095119F">
              <w:rPr>
                <w:rFonts w:ascii="標楷體" w:eastAsia="標楷體" w:hAnsi="標楷體" w:hint="eastAsia"/>
                <w:color w:val="auto"/>
              </w:rPr>
              <w:t>自我評量</w:t>
            </w:r>
          </w:p>
        </w:tc>
        <w:tc>
          <w:tcPr>
            <w:tcW w:w="2033" w:type="pct"/>
            <w:vAlign w:val="center"/>
          </w:tcPr>
          <w:p w:rsidR="00C75EA7" w:rsidRPr="0095119F" w:rsidRDefault="00C75EA7" w:rsidP="0050000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  <w:r w:rsidRPr="0095119F">
              <w:rPr>
                <w:rFonts w:ascii="標楷體" w:eastAsia="標楷體" w:hAnsi="標楷體" w:hint="eastAsia"/>
                <w:color w:val="auto"/>
              </w:rPr>
              <w:t>每週均能依週次進度</w:t>
            </w:r>
            <w:r w:rsidR="007B1521">
              <w:rPr>
                <w:rFonts w:ascii="標楷體" w:eastAsia="標楷體" w:hAnsi="標楷體" w:hint="eastAsia"/>
                <w:color w:val="auto"/>
              </w:rPr>
              <w:t>完成回應討論與平時作業並</w:t>
            </w:r>
            <w:r w:rsidRPr="0095119F">
              <w:rPr>
                <w:rFonts w:ascii="標楷體" w:eastAsia="標楷體" w:hAnsi="標楷體" w:hint="eastAsia"/>
                <w:color w:val="auto"/>
              </w:rPr>
              <w:t>進行自我評量，以了解當週教材認知理解的程度。</w:t>
            </w:r>
          </w:p>
        </w:tc>
        <w:tc>
          <w:tcPr>
            <w:tcW w:w="756" w:type="pct"/>
            <w:vMerge/>
            <w:vAlign w:val="center"/>
          </w:tcPr>
          <w:p w:rsidR="00C75EA7" w:rsidRPr="0095119F" w:rsidRDefault="00C75EA7" w:rsidP="0050000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</w:p>
        </w:tc>
      </w:tr>
      <w:tr w:rsidR="0095119F" w:rsidRPr="0095119F" w:rsidTr="007F6D6C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pct"/>
            <w:vMerge/>
            <w:vAlign w:val="center"/>
          </w:tcPr>
          <w:p w:rsidR="00C75EA7" w:rsidRPr="00201083" w:rsidRDefault="00C75EA7" w:rsidP="0050000F">
            <w:pPr>
              <w:jc w:val="center"/>
              <w:rPr>
                <w:rFonts w:ascii="標楷體" w:eastAsia="標楷體" w:hAnsi="標楷體"/>
                <w:b w:val="0"/>
                <w:color w:val="auto"/>
              </w:rPr>
            </w:pPr>
          </w:p>
        </w:tc>
        <w:tc>
          <w:tcPr>
            <w:tcW w:w="412" w:type="pct"/>
            <w:vMerge/>
            <w:vAlign w:val="center"/>
          </w:tcPr>
          <w:p w:rsidR="00C75EA7" w:rsidRPr="0095119F" w:rsidRDefault="00C75EA7" w:rsidP="005000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124" w:type="pct"/>
            <w:vAlign w:val="center"/>
          </w:tcPr>
          <w:p w:rsidR="00C75EA7" w:rsidRPr="0095119F" w:rsidRDefault="007F6D6C" w:rsidP="005000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  <w:r w:rsidRPr="007F6D6C">
              <w:rPr>
                <w:rFonts w:ascii="標楷體" w:eastAsia="標楷體" w:hAnsi="標楷體" w:hint="eastAsia"/>
                <w:color w:val="FF0000"/>
              </w:rPr>
              <w:t>10%</w:t>
            </w:r>
            <w:r w:rsidR="0040715B" w:rsidRPr="0095119F">
              <w:rPr>
                <w:rFonts w:ascii="標楷體" w:eastAsia="標楷體" w:hAnsi="標楷體" w:hint="eastAsia"/>
                <w:color w:val="auto"/>
              </w:rPr>
              <w:t>出席率及上課反應</w:t>
            </w:r>
          </w:p>
        </w:tc>
        <w:tc>
          <w:tcPr>
            <w:tcW w:w="2033" w:type="pct"/>
            <w:vAlign w:val="center"/>
          </w:tcPr>
          <w:p w:rsidR="00C75EA7" w:rsidRPr="0095119F" w:rsidRDefault="0040715B" w:rsidP="005000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  <w:r w:rsidRPr="0095119F">
              <w:rPr>
                <w:rFonts w:ascii="標楷體" w:eastAsia="標楷體" w:hAnsi="標楷體" w:hint="eastAsia"/>
                <w:color w:val="auto"/>
              </w:rPr>
              <w:t>含面授及同步課程</w:t>
            </w:r>
          </w:p>
        </w:tc>
        <w:tc>
          <w:tcPr>
            <w:tcW w:w="756" w:type="pct"/>
            <w:vMerge/>
            <w:vAlign w:val="center"/>
          </w:tcPr>
          <w:p w:rsidR="00C75EA7" w:rsidRPr="0095119F" w:rsidRDefault="00C75EA7" w:rsidP="005000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</w:p>
        </w:tc>
      </w:tr>
      <w:tr w:rsidR="0095119F" w:rsidRPr="0095119F" w:rsidTr="007F6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pct"/>
            <w:shd w:val="clear" w:color="auto" w:fill="FFFFFF" w:themeFill="background1"/>
            <w:vAlign w:val="center"/>
          </w:tcPr>
          <w:p w:rsidR="00C75EA7" w:rsidRPr="00201083" w:rsidRDefault="00E86077" w:rsidP="0050000F">
            <w:pPr>
              <w:jc w:val="center"/>
              <w:rPr>
                <w:rFonts w:ascii="標楷體" w:eastAsia="標楷體" w:hAnsi="標楷體"/>
                <w:b w:val="0"/>
                <w:color w:val="auto"/>
              </w:rPr>
            </w:pPr>
            <w:r w:rsidRPr="00E86077">
              <w:rPr>
                <w:rFonts w:ascii="標楷體" w:eastAsia="標楷體" w:hAnsi="標楷體" w:hint="eastAsia"/>
                <w:b w:val="0"/>
                <w:color w:val="FF0000"/>
              </w:rPr>
              <w:t>平時</w:t>
            </w:r>
            <w:r w:rsidR="00C75EA7" w:rsidRPr="00201083">
              <w:rPr>
                <w:rFonts w:ascii="標楷體" w:eastAsia="標楷體" w:hAnsi="標楷體" w:hint="eastAsia"/>
                <w:b w:val="0"/>
                <w:color w:val="auto"/>
              </w:rPr>
              <w:t>作業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C75EA7" w:rsidRPr="0095119F" w:rsidRDefault="00C75EA7" w:rsidP="0050000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  <w:r w:rsidRPr="00150009">
              <w:rPr>
                <w:rFonts w:ascii="標楷體" w:eastAsia="標楷體" w:hAnsi="標楷體" w:hint="eastAsia"/>
                <w:color w:val="FF0000"/>
              </w:rPr>
              <w:t>20%</w:t>
            </w:r>
          </w:p>
        </w:tc>
        <w:tc>
          <w:tcPr>
            <w:tcW w:w="1124" w:type="pct"/>
            <w:shd w:val="clear" w:color="auto" w:fill="FFFFFF" w:themeFill="background1"/>
            <w:vAlign w:val="center"/>
          </w:tcPr>
          <w:p w:rsidR="00C75EA7" w:rsidRPr="0095119F" w:rsidRDefault="00C75EA7" w:rsidP="0050000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2033" w:type="pct"/>
            <w:shd w:val="clear" w:color="auto" w:fill="FFFFFF" w:themeFill="background1"/>
            <w:vAlign w:val="center"/>
          </w:tcPr>
          <w:p w:rsidR="00C75EA7" w:rsidRPr="0095119F" w:rsidRDefault="00E86077" w:rsidP="0050000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  <w:bookmarkStart w:id="5" w:name="_Hlk135824398"/>
            <w:r w:rsidRPr="00E86077">
              <w:rPr>
                <w:rFonts w:ascii="標楷體" w:eastAsia="標楷體" w:hAnsi="標楷體" w:hint="eastAsia"/>
                <w:color w:val="FF0000"/>
              </w:rPr>
              <w:t>5</w:t>
            </w:r>
            <w:r w:rsidR="00AF535C" w:rsidRPr="0095119F">
              <w:rPr>
                <w:rFonts w:ascii="標楷體" w:eastAsia="標楷體" w:hAnsi="標楷體" w:hint="eastAsia"/>
                <w:color w:val="auto"/>
              </w:rPr>
              <w:t>次線上作業</w:t>
            </w:r>
            <w:bookmarkEnd w:id="5"/>
          </w:p>
        </w:tc>
        <w:tc>
          <w:tcPr>
            <w:tcW w:w="756" w:type="pct"/>
            <w:shd w:val="clear" w:color="auto" w:fill="FFFFFF" w:themeFill="background1"/>
            <w:vAlign w:val="center"/>
          </w:tcPr>
          <w:p w:rsidR="00C75EA7" w:rsidRPr="0095119F" w:rsidRDefault="00C75EA7" w:rsidP="0050000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</w:p>
        </w:tc>
      </w:tr>
      <w:tr w:rsidR="0095119F" w:rsidRPr="0095119F" w:rsidTr="007F6D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pct"/>
            <w:shd w:val="clear" w:color="auto" w:fill="FBE4D5" w:themeFill="accent2" w:themeFillTint="33"/>
            <w:vAlign w:val="center"/>
          </w:tcPr>
          <w:p w:rsidR="00C75EA7" w:rsidRPr="00201083" w:rsidRDefault="00C75EA7" w:rsidP="0050000F">
            <w:pPr>
              <w:jc w:val="center"/>
              <w:rPr>
                <w:rFonts w:ascii="標楷體" w:eastAsia="標楷體" w:hAnsi="標楷體"/>
                <w:b w:val="0"/>
                <w:color w:val="auto"/>
              </w:rPr>
            </w:pPr>
            <w:r w:rsidRPr="00201083">
              <w:rPr>
                <w:rFonts w:ascii="標楷體" w:eastAsia="標楷體" w:hAnsi="標楷體" w:hint="eastAsia"/>
                <w:b w:val="0"/>
                <w:color w:val="auto"/>
              </w:rPr>
              <w:t>期中考(</w:t>
            </w:r>
            <w:r w:rsidR="000A4339" w:rsidRPr="00201083">
              <w:rPr>
                <w:rFonts w:ascii="標楷體" w:eastAsia="標楷體" w:hAnsi="標楷體" w:hint="eastAsia"/>
                <w:b w:val="0"/>
                <w:color w:val="auto"/>
              </w:rPr>
              <w:t>含報告)</w:t>
            </w:r>
          </w:p>
        </w:tc>
        <w:tc>
          <w:tcPr>
            <w:tcW w:w="412" w:type="pct"/>
            <w:shd w:val="clear" w:color="auto" w:fill="FBE4D5" w:themeFill="accent2" w:themeFillTint="33"/>
            <w:vAlign w:val="center"/>
          </w:tcPr>
          <w:p w:rsidR="00C75EA7" w:rsidRPr="0095119F" w:rsidRDefault="00C75EA7" w:rsidP="005000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  <w:r w:rsidRPr="00150009">
              <w:rPr>
                <w:rFonts w:ascii="標楷體" w:eastAsia="標楷體" w:hAnsi="標楷體" w:hint="eastAsia"/>
                <w:color w:val="FF0000"/>
              </w:rPr>
              <w:t>20%</w:t>
            </w:r>
          </w:p>
        </w:tc>
        <w:tc>
          <w:tcPr>
            <w:tcW w:w="1124" w:type="pct"/>
            <w:shd w:val="clear" w:color="auto" w:fill="FBE4D5" w:themeFill="accent2" w:themeFillTint="33"/>
            <w:vAlign w:val="center"/>
          </w:tcPr>
          <w:p w:rsidR="00C75EA7" w:rsidRPr="0095119F" w:rsidRDefault="000A4339" w:rsidP="005000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  <w:r w:rsidRPr="0095119F">
              <w:rPr>
                <w:rFonts w:ascii="標楷體" w:eastAsia="標楷體" w:hAnsi="標楷體" w:hint="eastAsia"/>
                <w:color w:val="auto"/>
              </w:rPr>
              <w:t>期中考(含報告)</w:t>
            </w:r>
          </w:p>
        </w:tc>
        <w:tc>
          <w:tcPr>
            <w:tcW w:w="2033" w:type="pct"/>
            <w:shd w:val="clear" w:color="auto" w:fill="FBE4D5" w:themeFill="accent2" w:themeFillTint="33"/>
            <w:vAlign w:val="center"/>
          </w:tcPr>
          <w:p w:rsidR="00C75EA7" w:rsidRPr="0095119F" w:rsidRDefault="000A4339" w:rsidP="00C463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  <w:bookmarkStart w:id="6" w:name="_Hlk135824497"/>
            <w:r w:rsidRPr="0095119F">
              <w:rPr>
                <w:rFonts w:ascii="Times New Roman" w:eastAsia="標楷體" w:hAnsi="Times New Roman" w:hint="eastAsia"/>
                <w:color w:val="auto"/>
                <w:szCs w:val="24"/>
              </w:rPr>
              <w:t>以</w:t>
            </w:r>
            <w:r w:rsidR="00D25A92" w:rsidRPr="00E86077">
              <w:rPr>
                <w:rFonts w:ascii="Times New Roman" w:eastAsia="標楷體" w:hAnsi="Times New Roman" w:hint="eastAsia"/>
                <w:color w:val="FF0000"/>
                <w:szCs w:val="24"/>
              </w:rPr>
              <w:t>個人</w:t>
            </w:r>
            <w:r w:rsidR="00D25A92" w:rsidRPr="0095119F">
              <w:rPr>
                <w:rFonts w:ascii="Times New Roman" w:eastAsia="標楷體" w:hAnsi="Times New Roman" w:hint="eastAsia"/>
                <w:color w:val="auto"/>
                <w:szCs w:val="24"/>
              </w:rPr>
              <w:t>期</w:t>
            </w:r>
            <w:r w:rsidR="00D25A92">
              <w:rPr>
                <w:rFonts w:ascii="Times New Roman" w:eastAsia="標楷體" w:hAnsi="Times New Roman" w:hint="eastAsia"/>
                <w:color w:val="auto"/>
                <w:szCs w:val="24"/>
              </w:rPr>
              <w:t>中</w:t>
            </w:r>
            <w:r w:rsidR="00D25A92">
              <w:rPr>
                <w:rFonts w:ascii="Times New Roman" w:eastAsia="標楷體" w:hAnsi="Times New Roman" w:hint="eastAsia"/>
                <w:color w:val="auto"/>
                <w:szCs w:val="24"/>
              </w:rPr>
              <w:t>PPT</w:t>
            </w:r>
            <w:r w:rsidR="00AF535C" w:rsidRPr="0095119F">
              <w:rPr>
                <w:rFonts w:ascii="Times New Roman" w:eastAsia="標楷體" w:hAnsi="Times New Roman" w:hint="eastAsia"/>
                <w:color w:val="auto"/>
                <w:szCs w:val="24"/>
              </w:rPr>
              <w:t>報告</w:t>
            </w:r>
            <w:r w:rsidRPr="0095119F">
              <w:rPr>
                <w:rFonts w:ascii="Times New Roman" w:eastAsia="標楷體" w:hAnsi="Times New Roman" w:hint="eastAsia"/>
                <w:color w:val="auto"/>
                <w:szCs w:val="24"/>
              </w:rPr>
              <w:t>替代期中考</w:t>
            </w:r>
            <w:bookmarkEnd w:id="6"/>
          </w:p>
        </w:tc>
        <w:tc>
          <w:tcPr>
            <w:tcW w:w="756" w:type="pct"/>
            <w:shd w:val="clear" w:color="auto" w:fill="FBE4D5" w:themeFill="accent2" w:themeFillTint="33"/>
            <w:vAlign w:val="center"/>
          </w:tcPr>
          <w:p w:rsidR="00C75EA7" w:rsidRPr="0095119F" w:rsidRDefault="00C75EA7" w:rsidP="005000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</w:p>
        </w:tc>
      </w:tr>
      <w:tr w:rsidR="0095119F" w:rsidRPr="0095119F" w:rsidTr="007F6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pct"/>
            <w:shd w:val="clear" w:color="auto" w:fill="FFFFFF" w:themeFill="background1"/>
            <w:vAlign w:val="center"/>
          </w:tcPr>
          <w:p w:rsidR="00C75EA7" w:rsidRPr="00201083" w:rsidRDefault="00C75EA7" w:rsidP="0050000F">
            <w:pPr>
              <w:jc w:val="center"/>
              <w:rPr>
                <w:rFonts w:ascii="標楷體" w:eastAsia="標楷體" w:hAnsi="標楷體"/>
                <w:b w:val="0"/>
                <w:color w:val="auto"/>
              </w:rPr>
            </w:pPr>
            <w:r w:rsidRPr="00201083">
              <w:rPr>
                <w:rFonts w:ascii="標楷體" w:eastAsia="標楷體" w:hAnsi="標楷體" w:hint="eastAsia"/>
                <w:b w:val="0"/>
                <w:color w:val="auto"/>
              </w:rPr>
              <w:t>期末考(含報告)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C75EA7" w:rsidRPr="0095119F" w:rsidRDefault="00C75EA7" w:rsidP="0050000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  <w:r w:rsidRPr="00150009">
              <w:rPr>
                <w:rFonts w:ascii="標楷體" w:eastAsia="標楷體" w:hAnsi="標楷體" w:hint="eastAsia"/>
                <w:color w:val="FF0000"/>
              </w:rPr>
              <w:t>20%</w:t>
            </w:r>
          </w:p>
        </w:tc>
        <w:tc>
          <w:tcPr>
            <w:tcW w:w="1124" w:type="pct"/>
            <w:shd w:val="clear" w:color="auto" w:fill="FFFFFF" w:themeFill="background1"/>
            <w:vAlign w:val="center"/>
          </w:tcPr>
          <w:p w:rsidR="00C75EA7" w:rsidRPr="0095119F" w:rsidRDefault="000A4339" w:rsidP="0050000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  <w:r w:rsidRPr="0095119F">
              <w:rPr>
                <w:rFonts w:ascii="標楷體" w:eastAsia="標楷體" w:hAnsi="標楷體" w:hint="eastAsia"/>
                <w:color w:val="auto"/>
              </w:rPr>
              <w:t>期末考(含報告)</w:t>
            </w:r>
          </w:p>
        </w:tc>
        <w:tc>
          <w:tcPr>
            <w:tcW w:w="2033" w:type="pct"/>
            <w:shd w:val="clear" w:color="auto" w:fill="FFFFFF" w:themeFill="background1"/>
            <w:vAlign w:val="center"/>
          </w:tcPr>
          <w:p w:rsidR="00C75EA7" w:rsidRPr="0095119F" w:rsidRDefault="000A4339" w:rsidP="0050000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  <w:bookmarkStart w:id="7" w:name="_Hlk135824515"/>
            <w:r w:rsidRPr="0095119F">
              <w:rPr>
                <w:rFonts w:ascii="Times New Roman" w:eastAsia="標楷體" w:hAnsi="Times New Roman" w:hint="eastAsia"/>
                <w:color w:val="auto"/>
                <w:szCs w:val="24"/>
              </w:rPr>
              <w:t>以</w:t>
            </w:r>
            <w:r w:rsidR="00E86077" w:rsidRPr="00E86077">
              <w:rPr>
                <w:rFonts w:ascii="Times New Roman" w:eastAsia="標楷體" w:hAnsi="Times New Roman" w:hint="eastAsia"/>
                <w:color w:val="FF0000"/>
                <w:szCs w:val="24"/>
              </w:rPr>
              <w:t>個人</w:t>
            </w:r>
            <w:r w:rsidR="00687018" w:rsidRPr="0095119F">
              <w:rPr>
                <w:rFonts w:ascii="Times New Roman" w:eastAsia="標楷體" w:hAnsi="Times New Roman" w:hint="eastAsia"/>
                <w:color w:val="auto"/>
                <w:szCs w:val="24"/>
              </w:rPr>
              <w:t>期末</w:t>
            </w:r>
            <w:r w:rsidR="00AF535C" w:rsidRPr="0095119F">
              <w:rPr>
                <w:rFonts w:ascii="Times New Roman" w:eastAsia="標楷體" w:hAnsi="Times New Roman" w:hint="eastAsia"/>
                <w:color w:val="auto"/>
                <w:szCs w:val="24"/>
              </w:rPr>
              <w:t>報告</w:t>
            </w:r>
            <w:r w:rsidRPr="0095119F">
              <w:rPr>
                <w:rFonts w:ascii="Times New Roman" w:eastAsia="標楷體" w:hAnsi="Times New Roman" w:hint="eastAsia"/>
                <w:color w:val="auto"/>
                <w:szCs w:val="24"/>
              </w:rPr>
              <w:t>替代期末考</w:t>
            </w:r>
            <w:bookmarkEnd w:id="7"/>
          </w:p>
        </w:tc>
        <w:tc>
          <w:tcPr>
            <w:tcW w:w="756" w:type="pct"/>
            <w:shd w:val="clear" w:color="auto" w:fill="FFFFFF" w:themeFill="background1"/>
            <w:vAlign w:val="center"/>
          </w:tcPr>
          <w:p w:rsidR="00C75EA7" w:rsidRPr="0095119F" w:rsidRDefault="00C75EA7" w:rsidP="0050000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</w:p>
        </w:tc>
      </w:tr>
      <w:tr w:rsidR="0095119F" w:rsidRPr="0095119F" w:rsidTr="007F6D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pct"/>
            <w:shd w:val="clear" w:color="auto" w:fill="FBE4D5" w:themeFill="accent2" w:themeFillTint="33"/>
            <w:vAlign w:val="center"/>
          </w:tcPr>
          <w:p w:rsidR="00C75EA7" w:rsidRPr="00201083" w:rsidRDefault="00C75EA7" w:rsidP="0050000F">
            <w:pPr>
              <w:jc w:val="center"/>
              <w:rPr>
                <w:rFonts w:ascii="標楷體" w:eastAsia="標楷體" w:hAnsi="標楷體"/>
                <w:b w:val="0"/>
                <w:color w:val="auto"/>
              </w:rPr>
            </w:pPr>
            <w:r w:rsidRPr="00201083">
              <w:rPr>
                <w:rFonts w:ascii="標楷體" w:eastAsia="標楷體" w:hAnsi="標楷體" w:hint="eastAsia"/>
                <w:b w:val="0"/>
                <w:color w:val="auto"/>
              </w:rPr>
              <w:t>合計</w:t>
            </w:r>
          </w:p>
        </w:tc>
        <w:tc>
          <w:tcPr>
            <w:tcW w:w="412" w:type="pct"/>
            <w:shd w:val="clear" w:color="auto" w:fill="FBE4D5" w:themeFill="accent2" w:themeFillTint="33"/>
            <w:vAlign w:val="center"/>
          </w:tcPr>
          <w:p w:rsidR="00C75EA7" w:rsidRPr="0095119F" w:rsidRDefault="00C75EA7" w:rsidP="005000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  <w:r w:rsidRPr="0095119F">
              <w:rPr>
                <w:rFonts w:ascii="標楷體" w:eastAsia="標楷體" w:hAnsi="標楷體" w:hint="eastAsia"/>
                <w:color w:val="auto"/>
              </w:rPr>
              <w:t>100%</w:t>
            </w:r>
          </w:p>
        </w:tc>
        <w:tc>
          <w:tcPr>
            <w:tcW w:w="1124" w:type="pct"/>
            <w:shd w:val="clear" w:color="auto" w:fill="FBE4D5" w:themeFill="accent2" w:themeFillTint="33"/>
            <w:vAlign w:val="center"/>
          </w:tcPr>
          <w:p w:rsidR="00C75EA7" w:rsidRPr="0095119F" w:rsidRDefault="00C75EA7" w:rsidP="005000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2033" w:type="pct"/>
            <w:shd w:val="clear" w:color="auto" w:fill="FBE4D5" w:themeFill="accent2" w:themeFillTint="33"/>
            <w:vAlign w:val="center"/>
          </w:tcPr>
          <w:p w:rsidR="00C75EA7" w:rsidRPr="0095119F" w:rsidRDefault="00C75EA7" w:rsidP="005000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56" w:type="pct"/>
            <w:shd w:val="clear" w:color="auto" w:fill="FBE4D5" w:themeFill="accent2" w:themeFillTint="33"/>
            <w:vAlign w:val="center"/>
          </w:tcPr>
          <w:p w:rsidR="00C75EA7" w:rsidRPr="0095119F" w:rsidRDefault="00C75EA7" w:rsidP="005000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</w:p>
        </w:tc>
      </w:tr>
    </w:tbl>
    <w:p w:rsidR="0046000F" w:rsidRPr="004839BD" w:rsidRDefault="0095119F" w:rsidP="0046000F">
      <w:pPr>
        <w:autoSpaceDE w:val="0"/>
        <w:autoSpaceDN w:val="0"/>
        <w:adjustRightInd w:val="0"/>
        <w:spacing w:line="276" w:lineRule="auto"/>
        <w:rPr>
          <w:rFonts w:ascii="Times New Roman" w:eastAsia="標楷體" w:hAnsi="Times New Roman" w:cs="Times New Roman"/>
          <w:b/>
          <w:bCs/>
          <w:kern w:val="0"/>
          <w:sz w:val="25"/>
          <w:szCs w:val="25"/>
        </w:rPr>
      </w:pPr>
      <w:r>
        <w:rPr>
          <w:rFonts w:ascii="Times New Roman" w:eastAsia="標楷體" w:hAnsi="Times New Roman" w:cs="Times New Roman"/>
          <w:bCs/>
          <w:kern w:val="0"/>
          <w:szCs w:val="24"/>
        </w:rPr>
        <w:br w:type="page"/>
      </w:r>
      <w:r w:rsidR="0046000F" w:rsidRPr="004839BD">
        <w:rPr>
          <w:rFonts w:ascii="Times New Roman" w:eastAsia="標楷體" w:hAnsi="Times New Roman" w:cs="Times New Roman"/>
          <w:b/>
          <w:bCs/>
          <w:kern w:val="0"/>
          <w:sz w:val="25"/>
          <w:szCs w:val="25"/>
        </w:rPr>
        <w:lastRenderedPageBreak/>
        <w:t>十一、參考書目</w:t>
      </w:r>
      <w:r w:rsidR="0046000F" w:rsidRPr="004839BD">
        <w:rPr>
          <w:rFonts w:ascii="Times New Roman" w:eastAsia="標楷體" w:hAnsi="Times New Roman" w:cs="Times New Roman"/>
          <w:b/>
          <w:bCs/>
          <w:color w:val="FF0000"/>
          <w:kern w:val="0"/>
          <w:sz w:val="25"/>
          <w:szCs w:val="25"/>
        </w:rPr>
        <w:t>(</w:t>
      </w:r>
      <w:bookmarkStart w:id="8" w:name="_Hlk108815644"/>
      <w:r w:rsidR="0046000F" w:rsidRPr="004839BD">
        <w:rPr>
          <w:rFonts w:ascii="Times New Roman" w:eastAsia="標楷體" w:hAnsi="Times New Roman" w:cs="Times New Roman"/>
          <w:b/>
          <w:bCs/>
          <w:color w:val="FF0000"/>
          <w:kern w:val="0"/>
          <w:sz w:val="25"/>
          <w:szCs w:val="25"/>
        </w:rPr>
        <w:t>參考資料來源多元化</w:t>
      </w:r>
      <w:r w:rsidR="0046000F" w:rsidRPr="004839BD">
        <w:rPr>
          <w:rFonts w:ascii="Times New Roman" w:eastAsia="標楷體" w:hAnsi="Times New Roman" w:cs="Times New Roman"/>
          <w:b/>
          <w:bCs/>
          <w:color w:val="FF0000"/>
          <w:kern w:val="0"/>
          <w:sz w:val="25"/>
          <w:szCs w:val="25"/>
        </w:rPr>
        <w:t xml:space="preserve">  </w:t>
      </w:r>
      <w:r w:rsidR="0046000F" w:rsidRPr="004839BD">
        <w:rPr>
          <w:rFonts w:ascii="Times New Roman" w:eastAsia="標楷體" w:hAnsi="Times New Roman" w:cs="Times New Roman"/>
          <w:b/>
          <w:bCs/>
          <w:color w:val="FF0000"/>
          <w:kern w:val="0"/>
          <w:sz w:val="25"/>
          <w:szCs w:val="25"/>
        </w:rPr>
        <w:t>避免都是教師個人著作</w:t>
      </w:r>
      <w:bookmarkEnd w:id="8"/>
      <w:r w:rsidR="0046000F" w:rsidRPr="004839BD">
        <w:rPr>
          <w:rFonts w:ascii="Times New Roman" w:eastAsia="標楷體" w:hAnsi="Times New Roman" w:cs="Times New Roman"/>
          <w:b/>
          <w:bCs/>
          <w:color w:val="FF0000"/>
          <w:kern w:val="0"/>
          <w:sz w:val="25"/>
          <w:szCs w:val="25"/>
        </w:rPr>
        <w:t>)</w:t>
      </w:r>
    </w:p>
    <w:p w:rsidR="0046000F" w:rsidRPr="00A57B92" w:rsidRDefault="0046000F" w:rsidP="0046000F">
      <w:pPr>
        <w:rPr>
          <w:rFonts w:ascii="Times New Roman" w:eastAsia="標楷體" w:hAnsi="Times New Roman" w:cs="Times New Roman"/>
          <w:color w:val="FF0000"/>
          <w:szCs w:val="24"/>
        </w:rPr>
      </w:pPr>
      <w:r w:rsidRPr="00A57B92">
        <w:rPr>
          <w:rFonts w:ascii="Times New Roman" w:eastAsia="標楷體" w:hAnsi="Times New Roman" w:cs="Times New Roman"/>
          <w:color w:val="FF0000"/>
          <w:szCs w:val="24"/>
        </w:rPr>
        <w:t>中華民國課程與教學學會主編</w:t>
      </w:r>
      <w:r w:rsidRPr="00A57B92">
        <w:rPr>
          <w:rFonts w:ascii="Times New Roman" w:eastAsia="標楷體" w:hAnsi="Times New Roman" w:cs="Times New Roman"/>
          <w:color w:val="FF0000"/>
          <w:szCs w:val="24"/>
        </w:rPr>
        <w:t>(2001)</w:t>
      </w:r>
      <w:r w:rsidRPr="00A57B92">
        <w:rPr>
          <w:rFonts w:ascii="Times New Roman" w:eastAsia="標楷體" w:hAnsi="Times New Roman" w:cs="Times New Roman"/>
          <w:color w:val="FF0000"/>
          <w:szCs w:val="24"/>
        </w:rPr>
        <w:t>。</w:t>
      </w:r>
      <w:r w:rsidRPr="00A57B92">
        <w:rPr>
          <w:rFonts w:ascii="Times New Roman" w:eastAsia="標楷體" w:hAnsi="Times New Roman" w:cs="Times New Roman"/>
          <w:color w:val="FF0000"/>
          <w:szCs w:val="24"/>
          <w:u w:val="single"/>
        </w:rPr>
        <w:t>行動研究與課程教學革新</w:t>
      </w:r>
      <w:r w:rsidRPr="00A57B92">
        <w:rPr>
          <w:rFonts w:ascii="Times New Roman" w:eastAsia="標楷體" w:hAnsi="Times New Roman" w:cs="Times New Roman"/>
          <w:color w:val="FF0000"/>
          <w:szCs w:val="24"/>
        </w:rPr>
        <w:t>。</w:t>
      </w:r>
      <w:r w:rsidRPr="00A57B92">
        <w:rPr>
          <w:rFonts w:ascii="Times New Roman" w:eastAsia="標楷體" w:hAnsi="Times New Roman" w:cs="Times New Roman"/>
          <w:color w:val="FF0000"/>
        </w:rPr>
        <w:t>台北</w:t>
      </w:r>
      <w:r w:rsidRPr="00A57B92">
        <w:rPr>
          <w:rFonts w:ascii="Times New Roman" w:eastAsia="標楷體" w:hAnsi="Times New Roman" w:cs="Times New Roman"/>
          <w:color w:val="FF0000"/>
          <w:szCs w:val="24"/>
        </w:rPr>
        <w:t>：揚智。</w:t>
      </w:r>
    </w:p>
    <w:p w:rsidR="0046000F" w:rsidRPr="00A57B92" w:rsidRDefault="0046000F" w:rsidP="0046000F">
      <w:pPr>
        <w:rPr>
          <w:rFonts w:ascii="Times New Roman" w:eastAsia="標楷體" w:hAnsi="Times New Roman" w:cs="Times New Roman"/>
          <w:color w:val="FF0000"/>
        </w:rPr>
      </w:pPr>
      <w:r w:rsidRPr="00A57B92">
        <w:rPr>
          <w:rFonts w:ascii="Times New Roman" w:eastAsia="標楷體" w:hAnsi="Times New Roman" w:cs="Times New Roman"/>
          <w:color w:val="FF0000"/>
        </w:rPr>
        <w:t>林佩璇</w:t>
      </w:r>
      <w:r w:rsidRPr="00A57B92">
        <w:rPr>
          <w:rFonts w:ascii="Times New Roman" w:eastAsia="標楷體" w:hAnsi="Times New Roman" w:cs="Times New Roman"/>
          <w:color w:val="FF0000"/>
        </w:rPr>
        <w:t>(2012)</w:t>
      </w:r>
      <w:r w:rsidRPr="00A57B92">
        <w:rPr>
          <w:rFonts w:ascii="Times New Roman" w:eastAsia="標楷體" w:hAnsi="Times New Roman" w:cs="Times New Roman"/>
          <w:color w:val="FF0000"/>
        </w:rPr>
        <w:t>。</w:t>
      </w:r>
      <w:r w:rsidRPr="00A57B92">
        <w:rPr>
          <w:rStyle w:val="st1"/>
          <w:rFonts w:ascii="Times New Roman" w:eastAsia="標楷體" w:hAnsi="Times New Roman" w:cs="Times New Roman"/>
          <w:color w:val="FF0000"/>
          <w:szCs w:val="24"/>
          <w:u w:val="single"/>
        </w:rPr>
        <w:t>課程</w:t>
      </w:r>
      <w:r w:rsidRPr="00A57B92">
        <w:rPr>
          <w:rStyle w:val="ac"/>
          <w:rFonts w:ascii="Times New Roman" w:eastAsia="標楷體" w:hAnsi="Times New Roman" w:cs="Times New Roman"/>
          <w:color w:val="FF0000"/>
          <w:szCs w:val="24"/>
          <w:u w:val="single"/>
        </w:rPr>
        <w:t>行動研究</w:t>
      </w:r>
      <w:r w:rsidRPr="00A57B92">
        <w:rPr>
          <w:rFonts w:ascii="Times New Roman" w:eastAsia="標楷體" w:hAnsi="Times New Roman" w:cs="Times New Roman"/>
          <w:color w:val="FF0000"/>
        </w:rPr>
        <w:t>。台北：</w:t>
      </w:r>
      <w:r w:rsidRPr="00A57B92">
        <w:rPr>
          <w:rStyle w:val="st1"/>
          <w:rFonts w:ascii="Times New Roman" w:eastAsia="標楷體" w:hAnsi="Times New Roman" w:cs="Times New Roman"/>
          <w:color w:val="FF0000"/>
          <w:szCs w:val="24"/>
        </w:rPr>
        <w:t>洪葉文化</w:t>
      </w:r>
      <w:r w:rsidRPr="00A57B92">
        <w:rPr>
          <w:rFonts w:ascii="Times New Roman" w:eastAsia="標楷體" w:hAnsi="Times New Roman" w:cs="Times New Roman"/>
          <w:color w:val="FF0000"/>
        </w:rPr>
        <w:t>。</w:t>
      </w:r>
    </w:p>
    <w:p w:rsidR="0046000F" w:rsidRPr="00A57B92" w:rsidRDefault="0046000F" w:rsidP="0046000F">
      <w:pPr>
        <w:jc w:val="both"/>
        <w:rPr>
          <w:rFonts w:ascii="Times New Roman" w:eastAsia="標楷體" w:hAnsi="Times New Roman" w:cs="Times New Roman"/>
          <w:color w:val="FF0000"/>
        </w:rPr>
      </w:pPr>
      <w:r w:rsidRPr="00A57B92">
        <w:rPr>
          <w:rFonts w:ascii="Times New Roman" w:eastAsia="標楷體" w:hAnsi="Times New Roman" w:cs="Times New Roman"/>
          <w:color w:val="FF0000"/>
        </w:rPr>
        <w:t>夏林清、中華民國基層教師協會</w:t>
      </w:r>
      <w:r w:rsidRPr="00A57B92">
        <w:rPr>
          <w:rFonts w:ascii="Times New Roman" w:eastAsia="標楷體" w:hAnsi="Times New Roman" w:cs="Times New Roman"/>
          <w:color w:val="FF0000"/>
        </w:rPr>
        <w:t>(1997)</w:t>
      </w:r>
      <w:r w:rsidRPr="00A57B92">
        <w:rPr>
          <w:rFonts w:ascii="Times New Roman" w:eastAsia="標楷體" w:hAnsi="Times New Roman" w:cs="Times New Roman"/>
          <w:color w:val="FF0000"/>
        </w:rPr>
        <w:t>。</w:t>
      </w:r>
      <w:r w:rsidRPr="00A57B92">
        <w:rPr>
          <w:rFonts w:ascii="Times New Roman" w:eastAsia="標楷體" w:hAnsi="Times New Roman" w:cs="Times New Roman"/>
          <w:color w:val="FF0000"/>
          <w:u w:val="single"/>
        </w:rPr>
        <w:t>行動研究方法導論</w:t>
      </w:r>
      <w:r w:rsidRPr="00A57B92">
        <w:rPr>
          <w:rFonts w:ascii="Times New Roman" w:eastAsia="標楷體" w:hAnsi="Times New Roman" w:cs="Times New Roman"/>
          <w:color w:val="FF0000"/>
        </w:rPr>
        <w:t>。台北：遠流。</w:t>
      </w:r>
    </w:p>
    <w:p w:rsidR="00A57B92" w:rsidRPr="00A57B92" w:rsidRDefault="00A57B92" w:rsidP="00A57B92">
      <w:pPr>
        <w:rPr>
          <w:rFonts w:eastAsia="標楷體"/>
          <w:color w:val="FF0000"/>
        </w:rPr>
      </w:pPr>
      <w:r w:rsidRPr="00A57B92">
        <w:rPr>
          <w:rFonts w:eastAsia="標楷體" w:hint="eastAsia"/>
          <w:color w:val="FF0000"/>
        </w:rPr>
        <w:t>陳美如</w:t>
      </w:r>
      <w:r w:rsidRPr="00A57B92">
        <w:rPr>
          <w:rFonts w:eastAsia="標楷體"/>
          <w:color w:val="FF0000"/>
        </w:rPr>
        <w:t xml:space="preserve"> (1995) </w:t>
      </w:r>
      <w:r w:rsidRPr="00A57B92">
        <w:rPr>
          <w:rFonts w:eastAsia="標楷體" w:hint="eastAsia"/>
          <w:color w:val="FF0000"/>
        </w:rPr>
        <w:t>躍登教師行動研究的舞臺：課程行動研究初探。</w:t>
      </w:r>
      <w:r w:rsidRPr="00A57B92">
        <w:rPr>
          <w:rFonts w:eastAsia="標楷體" w:hint="eastAsia"/>
          <w:color w:val="FF0000"/>
          <w:u w:val="single"/>
        </w:rPr>
        <w:t>國民教育</w:t>
      </w:r>
      <w:r w:rsidRPr="00A57B92">
        <w:rPr>
          <w:rFonts w:eastAsia="標楷體" w:hint="eastAsia"/>
          <w:color w:val="FF0000"/>
        </w:rPr>
        <w:t>，</w:t>
      </w:r>
      <w:r w:rsidRPr="00A57B92">
        <w:rPr>
          <w:rFonts w:eastAsia="標楷體"/>
          <w:color w:val="FF0000"/>
        </w:rPr>
        <w:t xml:space="preserve">35(11, </w:t>
      </w:r>
    </w:p>
    <w:p w:rsidR="00A57B92" w:rsidRPr="00A57B92" w:rsidRDefault="00A57B92" w:rsidP="00A57B92">
      <w:pPr>
        <w:rPr>
          <w:rFonts w:eastAsia="標楷體"/>
          <w:color w:val="FF0000"/>
        </w:rPr>
      </w:pPr>
      <w:r w:rsidRPr="00A57B92">
        <w:rPr>
          <w:rFonts w:eastAsia="標楷體"/>
          <w:color w:val="FF0000"/>
        </w:rPr>
        <w:t xml:space="preserve">    12)</w:t>
      </w:r>
      <w:r w:rsidRPr="00A57B92">
        <w:rPr>
          <w:rFonts w:eastAsia="標楷體" w:hint="eastAsia"/>
          <w:color w:val="FF0000"/>
        </w:rPr>
        <w:t>，</w:t>
      </w:r>
      <w:r w:rsidRPr="00A57B92">
        <w:rPr>
          <w:rFonts w:eastAsia="標楷體"/>
          <w:color w:val="FF0000"/>
        </w:rPr>
        <w:t>21-28.</w:t>
      </w:r>
    </w:p>
    <w:p w:rsidR="0046000F" w:rsidRPr="00A57B92" w:rsidRDefault="0046000F" w:rsidP="0046000F">
      <w:pPr>
        <w:rPr>
          <w:rFonts w:ascii="Times New Roman" w:eastAsia="標楷體" w:hAnsi="Times New Roman" w:cs="Times New Roman"/>
          <w:color w:val="FF0000"/>
        </w:rPr>
      </w:pPr>
      <w:r w:rsidRPr="00A57B92">
        <w:rPr>
          <w:rFonts w:ascii="Times New Roman" w:eastAsia="標楷體" w:hAnsi="Times New Roman" w:cs="Times New Roman"/>
          <w:color w:val="FF0000"/>
        </w:rPr>
        <w:t>陳惠邦</w:t>
      </w:r>
      <w:r w:rsidRPr="00A57B92">
        <w:rPr>
          <w:rFonts w:ascii="Times New Roman" w:eastAsia="標楷體" w:hAnsi="Times New Roman" w:cs="Times New Roman"/>
          <w:color w:val="FF0000"/>
        </w:rPr>
        <w:t>(1998)</w:t>
      </w:r>
      <w:r w:rsidRPr="00A57B92">
        <w:rPr>
          <w:rFonts w:ascii="Times New Roman" w:eastAsia="標楷體" w:hAnsi="Times New Roman" w:cs="Times New Roman"/>
          <w:color w:val="FF0000"/>
        </w:rPr>
        <w:t>。</w:t>
      </w:r>
      <w:r w:rsidRPr="00A57B92">
        <w:rPr>
          <w:rFonts w:ascii="Times New Roman" w:eastAsia="標楷體" w:hAnsi="Times New Roman" w:cs="Times New Roman"/>
          <w:color w:val="FF0000"/>
          <w:u w:val="single"/>
        </w:rPr>
        <w:t>教育行動研究</w:t>
      </w:r>
      <w:r w:rsidRPr="00A57B92">
        <w:rPr>
          <w:rFonts w:ascii="Times New Roman" w:eastAsia="標楷體" w:hAnsi="Times New Roman" w:cs="Times New Roman"/>
          <w:color w:val="FF0000"/>
        </w:rPr>
        <w:t>。台北︰師大書苑。</w:t>
      </w:r>
    </w:p>
    <w:p w:rsidR="00A57B92" w:rsidRPr="00A57B92" w:rsidRDefault="00A57B92" w:rsidP="00A57B92">
      <w:pPr>
        <w:rPr>
          <w:rFonts w:eastAsia="標楷體"/>
          <w:color w:val="FF0000"/>
          <w:szCs w:val="24"/>
        </w:rPr>
      </w:pPr>
      <w:r w:rsidRPr="00A57B92">
        <w:rPr>
          <w:rFonts w:eastAsia="標楷體"/>
          <w:color w:val="FF0000"/>
          <w:szCs w:val="24"/>
        </w:rPr>
        <w:t>陳伯璋</w:t>
      </w:r>
      <w:r w:rsidRPr="00A57B92">
        <w:rPr>
          <w:rFonts w:eastAsia="標楷體"/>
          <w:color w:val="FF0000"/>
          <w:szCs w:val="24"/>
        </w:rPr>
        <w:t xml:space="preserve"> (2001) </w:t>
      </w:r>
      <w:r w:rsidRPr="00A57B92">
        <w:rPr>
          <w:rFonts w:eastAsia="標楷體"/>
          <w:color w:val="FF0000"/>
          <w:szCs w:val="24"/>
        </w:rPr>
        <w:t>學校本位課程發展與行動研究。中華民國課程與教學學會主編</w:t>
      </w:r>
    </w:p>
    <w:p w:rsidR="00A57B92" w:rsidRPr="00A57B92" w:rsidRDefault="00A57B92" w:rsidP="00A57B92">
      <w:pPr>
        <w:rPr>
          <w:rFonts w:eastAsia="標楷體"/>
          <w:color w:val="FF0000"/>
          <w:szCs w:val="24"/>
        </w:rPr>
      </w:pPr>
      <w:r w:rsidRPr="00A57B92">
        <w:rPr>
          <w:rFonts w:eastAsia="標楷體"/>
          <w:color w:val="FF0000"/>
          <w:szCs w:val="24"/>
        </w:rPr>
        <w:t xml:space="preserve">    </w:t>
      </w:r>
      <w:r w:rsidRPr="00A57B92">
        <w:rPr>
          <w:rFonts w:eastAsia="標楷體"/>
          <w:color w:val="FF0000"/>
          <w:szCs w:val="24"/>
          <w:u w:val="single"/>
        </w:rPr>
        <w:t>行動研究與課程教學革新</w:t>
      </w:r>
      <w:r w:rsidRPr="00A57B92">
        <w:rPr>
          <w:rFonts w:eastAsia="標楷體"/>
          <w:i/>
          <w:color w:val="FF0000"/>
          <w:szCs w:val="24"/>
        </w:rPr>
        <w:t xml:space="preserve"> </w:t>
      </w:r>
      <w:r w:rsidRPr="00A57B92">
        <w:rPr>
          <w:rFonts w:eastAsia="標楷體"/>
          <w:color w:val="FF0000"/>
          <w:szCs w:val="24"/>
        </w:rPr>
        <w:t>(Pp. 33-48)</w:t>
      </w:r>
      <w:r w:rsidRPr="00A57B92">
        <w:rPr>
          <w:rFonts w:eastAsia="標楷體"/>
          <w:color w:val="FF0000"/>
          <w:szCs w:val="24"/>
        </w:rPr>
        <w:t>。</w:t>
      </w:r>
      <w:r w:rsidRPr="00A57B92">
        <w:rPr>
          <w:rFonts w:eastAsia="標楷體" w:hAnsi="標楷體"/>
          <w:color w:val="FF0000"/>
          <w:kern w:val="0"/>
          <w:szCs w:val="24"/>
        </w:rPr>
        <w:t>臺北</w:t>
      </w:r>
      <w:r w:rsidRPr="00A57B92">
        <w:rPr>
          <w:rFonts w:eastAsia="標楷體" w:hAnsi="標楷體" w:hint="eastAsia"/>
          <w:color w:val="FF0000"/>
          <w:kern w:val="0"/>
          <w:szCs w:val="24"/>
        </w:rPr>
        <w:t>市</w:t>
      </w:r>
      <w:r w:rsidRPr="00A57B92">
        <w:rPr>
          <w:rFonts w:eastAsia="標楷體"/>
          <w:color w:val="FF0000"/>
          <w:szCs w:val="24"/>
        </w:rPr>
        <w:t>：揚智。</w:t>
      </w:r>
    </w:p>
    <w:p w:rsidR="00A57B92" w:rsidRPr="00A57B92" w:rsidRDefault="00A57B92" w:rsidP="00A57B92">
      <w:pPr>
        <w:rPr>
          <w:rFonts w:eastAsia="標楷體"/>
          <w:color w:val="FF0000"/>
          <w:szCs w:val="24"/>
        </w:rPr>
      </w:pPr>
      <w:r w:rsidRPr="00A57B92">
        <w:rPr>
          <w:rFonts w:eastAsia="標楷體"/>
          <w:color w:val="FF0000"/>
          <w:szCs w:val="24"/>
        </w:rPr>
        <w:t>黃政傑</w:t>
      </w:r>
      <w:r w:rsidRPr="00A57B92">
        <w:rPr>
          <w:rFonts w:eastAsia="標楷體"/>
          <w:color w:val="FF0000"/>
          <w:szCs w:val="24"/>
        </w:rPr>
        <w:t xml:space="preserve"> (2001) </w:t>
      </w:r>
      <w:r w:rsidRPr="00A57B92">
        <w:rPr>
          <w:rFonts w:eastAsia="標楷體"/>
          <w:color w:val="FF0000"/>
          <w:szCs w:val="24"/>
        </w:rPr>
        <w:t>課程行動研究的問題與展望。中華民國課程與教學學會主編</w:t>
      </w:r>
    </w:p>
    <w:p w:rsidR="00A57B92" w:rsidRPr="00A57B92" w:rsidRDefault="00A57B92" w:rsidP="00A57B92">
      <w:pPr>
        <w:rPr>
          <w:rFonts w:eastAsia="標楷體"/>
          <w:color w:val="FF0000"/>
          <w:szCs w:val="24"/>
        </w:rPr>
      </w:pPr>
      <w:r w:rsidRPr="00A57B92">
        <w:rPr>
          <w:rFonts w:eastAsia="標楷體"/>
          <w:color w:val="FF0000"/>
          <w:szCs w:val="24"/>
        </w:rPr>
        <w:t xml:space="preserve">    </w:t>
      </w:r>
      <w:r w:rsidRPr="00A57B92">
        <w:rPr>
          <w:rFonts w:eastAsia="標楷體"/>
          <w:color w:val="FF0000"/>
          <w:szCs w:val="24"/>
          <w:u w:val="single"/>
        </w:rPr>
        <w:t>行動研究與課程教學革新</w:t>
      </w:r>
      <w:r w:rsidRPr="00A57B92">
        <w:rPr>
          <w:rFonts w:eastAsia="標楷體"/>
          <w:i/>
          <w:color w:val="FF0000"/>
          <w:szCs w:val="24"/>
        </w:rPr>
        <w:t xml:space="preserve"> </w:t>
      </w:r>
      <w:r w:rsidRPr="00A57B92">
        <w:rPr>
          <w:rFonts w:eastAsia="標楷體"/>
          <w:color w:val="FF0000"/>
          <w:szCs w:val="24"/>
        </w:rPr>
        <w:t>(Pp. 223-239)</w:t>
      </w:r>
      <w:r w:rsidRPr="00A57B92">
        <w:rPr>
          <w:rFonts w:eastAsia="標楷體"/>
          <w:color w:val="FF0000"/>
          <w:szCs w:val="24"/>
        </w:rPr>
        <w:t>。</w:t>
      </w:r>
      <w:r w:rsidRPr="00A57B92">
        <w:rPr>
          <w:rFonts w:eastAsia="標楷體" w:hAnsi="標楷體"/>
          <w:color w:val="FF0000"/>
          <w:kern w:val="0"/>
          <w:szCs w:val="24"/>
        </w:rPr>
        <w:t>臺北</w:t>
      </w:r>
      <w:r w:rsidRPr="00A57B92">
        <w:rPr>
          <w:rFonts w:eastAsia="標楷體" w:hAnsi="標楷體" w:hint="eastAsia"/>
          <w:color w:val="FF0000"/>
          <w:kern w:val="0"/>
          <w:szCs w:val="24"/>
        </w:rPr>
        <w:t>市</w:t>
      </w:r>
      <w:r w:rsidRPr="00A57B92">
        <w:rPr>
          <w:rFonts w:eastAsia="標楷體"/>
          <w:color w:val="FF0000"/>
          <w:szCs w:val="24"/>
        </w:rPr>
        <w:t>：揚智。</w:t>
      </w:r>
    </w:p>
    <w:p w:rsidR="00EF29B3" w:rsidRPr="00EF29B3" w:rsidRDefault="00EF29B3" w:rsidP="00EF29B3">
      <w:pPr>
        <w:rPr>
          <w:rFonts w:eastAsia="標楷體"/>
          <w:color w:val="FF0000"/>
        </w:rPr>
      </w:pPr>
      <w:r w:rsidRPr="00EF29B3">
        <w:rPr>
          <w:rFonts w:eastAsia="標楷體" w:hint="eastAsia"/>
          <w:color w:val="FF0000"/>
        </w:rPr>
        <w:t>楊紹旦</w:t>
      </w:r>
      <w:r w:rsidRPr="00EF29B3">
        <w:rPr>
          <w:rFonts w:eastAsia="標楷體"/>
          <w:color w:val="FF0000"/>
        </w:rPr>
        <w:t xml:space="preserve"> (1981) </w:t>
      </w:r>
      <w:r w:rsidRPr="00EF29B3">
        <w:rPr>
          <w:rFonts w:eastAsia="標楷體" w:hint="eastAsia"/>
          <w:color w:val="FF0000"/>
        </w:rPr>
        <w:t>行動研究法及其實例。</w:t>
      </w:r>
      <w:r w:rsidRPr="00EF29B3">
        <w:rPr>
          <w:rFonts w:eastAsia="標楷體" w:hint="eastAsia"/>
          <w:color w:val="FF0000"/>
          <w:u w:val="single"/>
        </w:rPr>
        <w:t>國教輔導</w:t>
      </w:r>
      <w:r w:rsidRPr="00EF29B3">
        <w:rPr>
          <w:rFonts w:eastAsia="標楷體"/>
          <w:color w:val="FF0000"/>
          <w:u w:val="single"/>
        </w:rPr>
        <w:t>,</w:t>
      </w:r>
      <w:r w:rsidRPr="00EF29B3">
        <w:rPr>
          <w:rFonts w:eastAsia="標楷體"/>
          <w:color w:val="FF0000"/>
        </w:rPr>
        <w:t xml:space="preserve"> 20(4), 5-7.</w:t>
      </w:r>
    </w:p>
    <w:p w:rsidR="00EF29B3" w:rsidRPr="00EF29B3" w:rsidRDefault="00EF29B3" w:rsidP="00EF29B3">
      <w:pPr>
        <w:rPr>
          <w:rFonts w:eastAsia="標楷體"/>
          <w:color w:val="FF0000"/>
          <w:sz w:val="20"/>
        </w:rPr>
      </w:pPr>
      <w:r w:rsidRPr="00EF29B3">
        <w:rPr>
          <w:rFonts w:eastAsia="標楷體" w:hint="eastAsia"/>
          <w:color w:val="FF0000"/>
        </w:rPr>
        <w:t>廖鳳池</w:t>
      </w:r>
      <w:r w:rsidRPr="00EF29B3">
        <w:rPr>
          <w:rFonts w:eastAsia="標楷體"/>
          <w:color w:val="FF0000"/>
        </w:rPr>
        <w:t xml:space="preserve"> (1990) </w:t>
      </w:r>
      <w:r w:rsidRPr="00EF29B3">
        <w:rPr>
          <w:rFonts w:eastAsia="標楷體" w:hint="eastAsia"/>
          <w:color w:val="FF0000"/>
        </w:rPr>
        <w:t>「行動研究法」簡介。</w:t>
      </w:r>
      <w:r w:rsidRPr="00EF29B3">
        <w:rPr>
          <w:rFonts w:eastAsia="標楷體" w:hint="eastAsia"/>
          <w:color w:val="FF0000"/>
          <w:u w:val="single"/>
        </w:rPr>
        <w:t>諮商與輔導月刊</w:t>
      </w:r>
      <w:r w:rsidRPr="00EF29B3">
        <w:rPr>
          <w:rFonts w:eastAsia="標楷體" w:hint="eastAsia"/>
          <w:color w:val="FF0000"/>
        </w:rPr>
        <w:t>，第</w:t>
      </w:r>
      <w:r w:rsidRPr="00EF29B3">
        <w:rPr>
          <w:rFonts w:eastAsia="標楷體"/>
          <w:color w:val="FF0000"/>
        </w:rPr>
        <w:t>60</w:t>
      </w:r>
      <w:r w:rsidRPr="00EF29B3">
        <w:rPr>
          <w:rFonts w:eastAsia="標楷體" w:hint="eastAsia"/>
          <w:color w:val="FF0000"/>
        </w:rPr>
        <w:t>期</w:t>
      </w:r>
      <w:r w:rsidRPr="00EF29B3">
        <w:rPr>
          <w:rFonts w:eastAsia="標楷體"/>
          <w:color w:val="FF0000"/>
        </w:rPr>
        <w:t>, 5-9.</w:t>
      </w:r>
    </w:p>
    <w:p w:rsidR="0046000F" w:rsidRPr="00A57B92" w:rsidRDefault="0046000F" w:rsidP="0046000F">
      <w:pPr>
        <w:rPr>
          <w:rFonts w:ascii="Times New Roman" w:eastAsia="標楷體" w:hAnsi="Times New Roman" w:cs="Times New Roman"/>
          <w:color w:val="FF0000"/>
        </w:rPr>
      </w:pPr>
      <w:r w:rsidRPr="00A57B92">
        <w:rPr>
          <w:rFonts w:ascii="Times New Roman" w:eastAsia="標楷體" w:hAnsi="Times New Roman" w:cs="Times New Roman"/>
          <w:color w:val="FF0000"/>
        </w:rPr>
        <w:t>甄曉蘭</w:t>
      </w:r>
      <w:r w:rsidRPr="00A57B92">
        <w:rPr>
          <w:rFonts w:ascii="Times New Roman" w:eastAsia="標楷體" w:hAnsi="Times New Roman" w:cs="Times New Roman"/>
          <w:color w:val="FF0000"/>
        </w:rPr>
        <w:t>(2003)</w:t>
      </w:r>
      <w:r w:rsidRPr="00A57B92">
        <w:rPr>
          <w:rFonts w:ascii="Times New Roman" w:eastAsia="標楷體" w:hAnsi="Times New Roman" w:cs="Times New Roman"/>
          <w:color w:val="FF0000"/>
        </w:rPr>
        <w:t>。</w:t>
      </w:r>
      <w:r w:rsidRPr="00A57B92">
        <w:rPr>
          <w:rStyle w:val="st1"/>
          <w:rFonts w:ascii="Times New Roman" w:eastAsia="標楷體" w:hAnsi="Times New Roman" w:cs="Times New Roman"/>
          <w:color w:val="FF0000"/>
          <w:szCs w:val="24"/>
          <w:u w:val="single"/>
        </w:rPr>
        <w:t>課程</w:t>
      </w:r>
      <w:r w:rsidRPr="00A57B92">
        <w:rPr>
          <w:rStyle w:val="ac"/>
          <w:rFonts w:ascii="Times New Roman" w:eastAsia="標楷體" w:hAnsi="Times New Roman" w:cs="Times New Roman"/>
          <w:color w:val="FF0000"/>
          <w:szCs w:val="24"/>
          <w:u w:val="single"/>
        </w:rPr>
        <w:t>行動研究</w:t>
      </w:r>
      <w:r w:rsidRPr="00A57B92">
        <w:rPr>
          <w:rFonts w:ascii="Times New Roman" w:eastAsia="標楷體" w:hAnsi="Times New Roman" w:cs="Times New Roman"/>
          <w:color w:val="FF0000"/>
        </w:rPr>
        <w:t>。台北：師大書苑。</w:t>
      </w:r>
    </w:p>
    <w:p w:rsidR="00EF29B3" w:rsidRPr="00EF29B3" w:rsidRDefault="00EF29B3" w:rsidP="00EF29B3">
      <w:pPr>
        <w:widowControl/>
        <w:tabs>
          <w:tab w:val="left" w:pos="426"/>
        </w:tabs>
        <w:autoSpaceDE w:val="0"/>
        <w:autoSpaceDN w:val="0"/>
        <w:textAlignment w:val="bottom"/>
        <w:rPr>
          <w:rFonts w:eastAsia="標楷體"/>
          <w:color w:val="FF0000"/>
          <w:u w:val="single"/>
        </w:rPr>
      </w:pPr>
      <w:r w:rsidRPr="00EF29B3">
        <w:rPr>
          <w:rFonts w:eastAsia="標楷體" w:hint="eastAsia"/>
          <w:color w:val="FF0000"/>
        </w:rPr>
        <w:t>歐用生</w:t>
      </w:r>
      <w:r w:rsidRPr="00EF29B3">
        <w:rPr>
          <w:rFonts w:eastAsia="標楷體"/>
          <w:color w:val="FF0000"/>
        </w:rPr>
        <w:t xml:space="preserve"> (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999"/>
          <w:attr w:name="UnitName" w:val="a"/>
        </w:smartTagPr>
        <w:r w:rsidRPr="00EF29B3">
          <w:rPr>
            <w:rFonts w:eastAsia="標楷體"/>
            <w:color w:val="FF0000"/>
          </w:rPr>
          <w:t>1999a</w:t>
        </w:r>
      </w:smartTag>
      <w:r w:rsidRPr="00EF29B3">
        <w:rPr>
          <w:rFonts w:eastAsia="標楷體"/>
          <w:color w:val="FF0000"/>
        </w:rPr>
        <w:t xml:space="preserve">) </w:t>
      </w:r>
      <w:r w:rsidRPr="00EF29B3">
        <w:rPr>
          <w:rFonts w:eastAsia="標楷體" w:hint="eastAsia"/>
          <w:color w:val="FF0000"/>
        </w:rPr>
        <w:t>行動研究與學校教育革新。教育部指導。</w:t>
      </w:r>
      <w:r w:rsidRPr="00EF29B3">
        <w:rPr>
          <w:rFonts w:eastAsia="標楷體" w:hint="eastAsia"/>
          <w:color w:val="FF0000"/>
          <w:u w:val="single"/>
        </w:rPr>
        <w:t>1999</w:t>
      </w:r>
      <w:r w:rsidRPr="00EF29B3">
        <w:rPr>
          <w:rFonts w:eastAsia="標楷體" w:hint="eastAsia"/>
          <w:color w:val="FF0000"/>
          <w:u w:val="single"/>
        </w:rPr>
        <w:t>行動研究國際學</w:t>
      </w:r>
    </w:p>
    <w:p w:rsidR="00EF29B3" w:rsidRPr="00EF29B3" w:rsidRDefault="00EF29B3" w:rsidP="00EF29B3">
      <w:pPr>
        <w:widowControl/>
        <w:tabs>
          <w:tab w:val="left" w:pos="426"/>
        </w:tabs>
        <w:autoSpaceDE w:val="0"/>
        <w:autoSpaceDN w:val="0"/>
        <w:textAlignment w:val="bottom"/>
        <w:rPr>
          <w:rFonts w:eastAsia="標楷體"/>
          <w:color w:val="FF0000"/>
        </w:rPr>
      </w:pPr>
      <w:r w:rsidRPr="00EF29B3">
        <w:rPr>
          <w:rFonts w:eastAsia="標楷體" w:hint="eastAsia"/>
          <w:color w:val="FF0000"/>
        </w:rPr>
        <w:t xml:space="preserve">    </w:t>
      </w:r>
      <w:r w:rsidRPr="00EF29B3">
        <w:rPr>
          <w:rFonts w:eastAsia="標楷體" w:hint="eastAsia"/>
          <w:color w:val="FF0000"/>
          <w:u w:val="single"/>
        </w:rPr>
        <w:t>術研討會論文集</w:t>
      </w:r>
      <w:r w:rsidRPr="00EF29B3">
        <w:rPr>
          <w:rFonts w:eastAsia="標楷體"/>
          <w:color w:val="FF0000"/>
        </w:rPr>
        <w:t xml:space="preserve"> (Pp. 1-16)</w:t>
      </w:r>
      <w:r w:rsidRPr="00EF29B3">
        <w:rPr>
          <w:rFonts w:eastAsia="標楷體" w:hint="eastAsia"/>
          <w:color w:val="FF0000"/>
        </w:rPr>
        <w:t>。國立台東師院主辦。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5"/>
          <w:attr w:name="Year" w:val="1999"/>
        </w:smartTagPr>
        <w:r w:rsidRPr="00EF29B3">
          <w:rPr>
            <w:rFonts w:eastAsia="標楷體"/>
            <w:color w:val="FF0000"/>
          </w:rPr>
          <w:t>1999</w:t>
        </w:r>
        <w:r w:rsidRPr="00EF29B3">
          <w:rPr>
            <w:rFonts w:eastAsia="標楷體" w:hint="eastAsia"/>
            <w:color w:val="FF0000"/>
          </w:rPr>
          <w:t>年</w:t>
        </w:r>
        <w:r w:rsidRPr="00EF29B3">
          <w:rPr>
            <w:rFonts w:eastAsia="標楷體"/>
            <w:color w:val="FF0000"/>
          </w:rPr>
          <w:t>5</w:t>
        </w:r>
        <w:r w:rsidRPr="00EF29B3">
          <w:rPr>
            <w:rFonts w:eastAsia="標楷體" w:hint="eastAsia"/>
            <w:color w:val="FF0000"/>
          </w:rPr>
          <w:t>月</w:t>
        </w:r>
        <w:r w:rsidRPr="00EF29B3">
          <w:rPr>
            <w:rFonts w:eastAsia="標楷體"/>
            <w:color w:val="FF0000"/>
          </w:rPr>
          <w:t>19</w:t>
        </w:r>
        <w:r w:rsidRPr="00EF29B3">
          <w:rPr>
            <w:rFonts w:eastAsia="標楷體" w:hint="eastAsia"/>
            <w:color w:val="FF0000"/>
          </w:rPr>
          <w:t>日</w:t>
        </w:r>
      </w:smartTag>
      <w:r w:rsidRPr="00EF29B3">
        <w:rPr>
          <w:rFonts w:eastAsia="標楷體"/>
          <w:color w:val="FF0000"/>
        </w:rPr>
        <w:t>至</w:t>
      </w:r>
      <w:r w:rsidRPr="00EF29B3">
        <w:rPr>
          <w:rFonts w:eastAsia="標楷體"/>
          <w:color w:val="FF0000"/>
        </w:rPr>
        <w:t>23</w:t>
      </w:r>
      <w:r w:rsidRPr="00EF29B3">
        <w:rPr>
          <w:rFonts w:eastAsia="標楷體" w:hint="eastAsia"/>
          <w:color w:val="FF0000"/>
        </w:rPr>
        <w:t>日</w:t>
      </w:r>
      <w:r w:rsidRPr="00EF29B3">
        <w:rPr>
          <w:rFonts w:eastAsia="標楷體"/>
          <w:color w:val="FF0000"/>
        </w:rPr>
        <w:t>.</w:t>
      </w:r>
    </w:p>
    <w:p w:rsidR="0046000F" w:rsidRPr="004839BD" w:rsidRDefault="0046000F" w:rsidP="0046000F">
      <w:pPr>
        <w:rPr>
          <w:rFonts w:ascii="Times New Roman" w:eastAsia="標楷體" w:hAnsi="Times New Roman" w:cs="Times New Roman"/>
          <w:b/>
        </w:rPr>
      </w:pPr>
      <w:r w:rsidRPr="004839BD">
        <w:rPr>
          <w:rFonts w:ascii="Times New Roman" w:eastAsia="標楷體" w:hAnsi="Times New Roman" w:cs="Times New Roman"/>
        </w:rPr>
        <w:t>蔡清田</w:t>
      </w:r>
      <w:r w:rsidRPr="004839BD">
        <w:rPr>
          <w:rFonts w:ascii="Times New Roman" w:eastAsia="標楷體" w:hAnsi="Times New Roman" w:cs="Times New Roman"/>
        </w:rPr>
        <w:t>(2000)</w:t>
      </w:r>
      <w:r w:rsidRPr="004839BD">
        <w:rPr>
          <w:rFonts w:ascii="Times New Roman" w:eastAsia="標楷體" w:hAnsi="Times New Roman" w:cs="Times New Roman"/>
        </w:rPr>
        <w:t>。</w:t>
      </w:r>
      <w:r w:rsidRPr="004839BD">
        <w:rPr>
          <w:rFonts w:ascii="Times New Roman" w:eastAsia="標楷體" w:hAnsi="Times New Roman" w:cs="Times New Roman"/>
          <w:u w:val="single"/>
        </w:rPr>
        <w:t>教育行動研究</w:t>
      </w:r>
      <w:r w:rsidRPr="004839BD">
        <w:rPr>
          <w:rFonts w:ascii="Times New Roman" w:eastAsia="標楷體" w:hAnsi="Times New Roman" w:cs="Times New Roman"/>
        </w:rPr>
        <w:t>。台北</w:t>
      </w:r>
      <w:r w:rsidRPr="004839BD">
        <w:rPr>
          <w:rFonts w:ascii="Times New Roman" w:eastAsia="標楷體" w:hAnsi="Times New Roman" w:cs="Times New Roman"/>
        </w:rPr>
        <w:t>:</w:t>
      </w:r>
      <w:r w:rsidRPr="004839BD">
        <w:rPr>
          <w:rFonts w:ascii="Times New Roman" w:eastAsia="標楷體" w:hAnsi="Times New Roman" w:cs="Times New Roman"/>
        </w:rPr>
        <w:t>五南。</w:t>
      </w:r>
    </w:p>
    <w:p w:rsidR="0046000F" w:rsidRPr="004839BD" w:rsidRDefault="0046000F" w:rsidP="0046000F">
      <w:pPr>
        <w:rPr>
          <w:rFonts w:ascii="Times New Roman" w:eastAsia="標楷體" w:hAnsi="Times New Roman" w:cs="Times New Roman"/>
        </w:rPr>
      </w:pPr>
      <w:r w:rsidRPr="004839BD">
        <w:rPr>
          <w:rFonts w:ascii="Times New Roman" w:eastAsia="標楷體" w:hAnsi="Times New Roman" w:cs="Times New Roman"/>
        </w:rPr>
        <w:t>蔡清田</w:t>
      </w:r>
      <w:r w:rsidRPr="004839BD">
        <w:rPr>
          <w:rFonts w:ascii="Times New Roman" w:eastAsia="標楷體" w:hAnsi="Times New Roman" w:cs="Times New Roman"/>
        </w:rPr>
        <w:t>(</w:t>
      </w:r>
      <w:smartTag w:uri="urn:schemas-microsoft-com:office:smarttags" w:element="chmetcnv">
        <w:smartTagPr>
          <w:attr w:name="UnitName" w:val="a"/>
          <w:attr w:name="SourceValue" w:val="2004"/>
          <w:attr w:name="HasSpace" w:val="False"/>
          <w:attr w:name="Negative" w:val="False"/>
          <w:attr w:name="NumberType" w:val="1"/>
          <w:attr w:name="TCSC" w:val="0"/>
        </w:smartTagPr>
        <w:r w:rsidRPr="004839BD">
          <w:rPr>
            <w:rFonts w:ascii="Times New Roman" w:eastAsia="標楷體" w:hAnsi="Times New Roman" w:cs="Times New Roman"/>
          </w:rPr>
          <w:t>2004a</w:t>
        </w:r>
      </w:smartTag>
      <w:r w:rsidRPr="004839BD">
        <w:rPr>
          <w:rFonts w:ascii="Times New Roman" w:eastAsia="標楷體" w:hAnsi="Times New Roman" w:cs="Times New Roman"/>
        </w:rPr>
        <w:t>)</w:t>
      </w:r>
      <w:r w:rsidRPr="004839BD">
        <w:rPr>
          <w:rFonts w:ascii="Times New Roman" w:eastAsia="標楷體" w:hAnsi="Times New Roman" w:cs="Times New Roman"/>
        </w:rPr>
        <w:t>。</w:t>
      </w:r>
      <w:r w:rsidRPr="004839BD">
        <w:rPr>
          <w:rFonts w:ascii="Times New Roman" w:eastAsia="標楷體" w:hAnsi="Times New Roman" w:cs="Times New Roman"/>
          <w:u w:val="single"/>
        </w:rPr>
        <w:t>課程發展行動研究</w:t>
      </w:r>
      <w:r w:rsidRPr="004839BD">
        <w:rPr>
          <w:rFonts w:ascii="Times New Roman" w:eastAsia="標楷體" w:hAnsi="Times New Roman" w:cs="Times New Roman"/>
        </w:rPr>
        <w:t>。台北</w:t>
      </w:r>
      <w:r w:rsidRPr="004839BD">
        <w:rPr>
          <w:rFonts w:ascii="Times New Roman" w:eastAsia="標楷體" w:hAnsi="Times New Roman" w:cs="Times New Roman"/>
        </w:rPr>
        <w:t>:</w:t>
      </w:r>
      <w:r w:rsidRPr="004839BD">
        <w:rPr>
          <w:rFonts w:ascii="Times New Roman" w:eastAsia="標楷體" w:hAnsi="Times New Roman" w:cs="Times New Roman"/>
        </w:rPr>
        <w:t>五南。</w:t>
      </w:r>
    </w:p>
    <w:p w:rsidR="0046000F" w:rsidRPr="004839BD" w:rsidRDefault="0046000F" w:rsidP="0046000F">
      <w:pPr>
        <w:rPr>
          <w:rFonts w:ascii="Times New Roman" w:eastAsia="標楷體" w:hAnsi="Times New Roman" w:cs="Times New Roman"/>
        </w:rPr>
      </w:pPr>
      <w:r w:rsidRPr="004839BD">
        <w:rPr>
          <w:rFonts w:ascii="Times New Roman" w:eastAsia="標楷體" w:hAnsi="Times New Roman" w:cs="Times New Roman"/>
        </w:rPr>
        <w:t>蔡清田</w:t>
      </w:r>
      <w:r w:rsidRPr="004839BD">
        <w:rPr>
          <w:rFonts w:ascii="Times New Roman" w:eastAsia="標楷體" w:hAnsi="Times New Roman" w:cs="Times New Roman"/>
        </w:rPr>
        <w:t>(2</w:t>
      </w:r>
      <w:bookmarkStart w:id="9" w:name="_GoBack"/>
      <w:bookmarkEnd w:id="9"/>
      <w:r w:rsidRPr="004839BD">
        <w:rPr>
          <w:rFonts w:ascii="Times New Roman" w:eastAsia="標楷體" w:hAnsi="Times New Roman" w:cs="Times New Roman"/>
        </w:rPr>
        <w:t>004b)</w:t>
      </w:r>
      <w:r w:rsidRPr="004839BD">
        <w:rPr>
          <w:rFonts w:ascii="Times New Roman" w:eastAsia="標楷體" w:hAnsi="Times New Roman" w:cs="Times New Roman"/>
        </w:rPr>
        <w:t>。</w:t>
      </w:r>
      <w:r w:rsidRPr="004839BD">
        <w:rPr>
          <w:rFonts w:ascii="Times New Roman" w:eastAsia="標楷體" w:hAnsi="Times New Roman" w:cs="Times New Roman"/>
          <w:u w:val="single"/>
        </w:rPr>
        <w:t>課程統整與行動研究</w:t>
      </w:r>
      <w:r w:rsidRPr="004839BD">
        <w:rPr>
          <w:rFonts w:ascii="Times New Roman" w:eastAsia="標楷體" w:hAnsi="Times New Roman" w:cs="Times New Roman"/>
        </w:rPr>
        <w:t>。台北：五南。</w:t>
      </w:r>
    </w:p>
    <w:p w:rsidR="0046000F" w:rsidRPr="004839BD" w:rsidRDefault="0046000F" w:rsidP="0046000F">
      <w:pPr>
        <w:tabs>
          <w:tab w:val="left" w:pos="7920"/>
        </w:tabs>
        <w:ind w:right="26"/>
        <w:jc w:val="both"/>
        <w:rPr>
          <w:rFonts w:ascii="Times New Roman" w:eastAsia="標楷體" w:hAnsi="Times New Roman" w:cs="Times New Roman"/>
        </w:rPr>
      </w:pPr>
      <w:r w:rsidRPr="004839BD">
        <w:rPr>
          <w:rFonts w:ascii="Times New Roman" w:eastAsia="標楷體" w:hAnsi="Times New Roman" w:cs="Times New Roman"/>
        </w:rPr>
        <w:t>蔡清田</w:t>
      </w:r>
      <w:r w:rsidRPr="004839BD">
        <w:rPr>
          <w:rFonts w:ascii="Times New Roman" w:eastAsia="標楷體" w:hAnsi="Times New Roman" w:cs="Times New Roman"/>
        </w:rPr>
        <w:t>(20</w:t>
      </w:r>
      <w:r w:rsidRPr="004839BD">
        <w:rPr>
          <w:rFonts w:ascii="Times New Roman" w:eastAsia="標楷體" w:hAnsi="Times New Roman" w:cs="Times New Roman"/>
          <w:bCs/>
        </w:rPr>
        <w:t>11</w:t>
      </w:r>
      <w:r w:rsidRPr="004839BD">
        <w:rPr>
          <w:rFonts w:ascii="Times New Roman" w:eastAsia="標楷體" w:hAnsi="Times New Roman" w:cs="Times New Roman"/>
        </w:rPr>
        <w:t>)</w:t>
      </w:r>
      <w:r w:rsidRPr="004839BD">
        <w:rPr>
          <w:rFonts w:ascii="Times New Roman" w:eastAsia="標楷體" w:hAnsi="Times New Roman" w:cs="Times New Roman"/>
        </w:rPr>
        <w:t>。</w:t>
      </w:r>
      <w:r w:rsidRPr="004839BD">
        <w:rPr>
          <w:rFonts w:ascii="Times New Roman" w:eastAsia="標楷體" w:hAnsi="Times New Roman" w:cs="Times New Roman"/>
          <w:u w:val="single"/>
        </w:rPr>
        <w:t>素養</w:t>
      </w:r>
      <w:r w:rsidRPr="004839BD">
        <w:rPr>
          <w:rFonts w:ascii="Times New Roman" w:eastAsia="標楷體" w:hAnsi="Times New Roman" w:cs="Times New Roman"/>
          <w:u w:val="single"/>
        </w:rPr>
        <w:t>:</w:t>
      </w:r>
      <w:r w:rsidRPr="004839BD">
        <w:rPr>
          <w:rFonts w:ascii="Times New Roman" w:eastAsia="標楷體" w:hAnsi="Times New Roman" w:cs="Times New Roman"/>
          <w:u w:val="single"/>
        </w:rPr>
        <w:t>課程改革的</w:t>
      </w:r>
      <w:r w:rsidRPr="004839BD">
        <w:rPr>
          <w:rFonts w:ascii="Times New Roman" w:eastAsia="標楷體" w:hAnsi="Times New Roman" w:cs="Times New Roman"/>
          <w:u w:val="single"/>
        </w:rPr>
        <w:t>DNA</w:t>
      </w:r>
      <w:r w:rsidRPr="004839BD">
        <w:rPr>
          <w:rFonts w:ascii="Times New Roman" w:eastAsia="標楷體" w:hAnsi="Times New Roman" w:cs="Times New Roman"/>
        </w:rPr>
        <w:t>。台北</w:t>
      </w:r>
      <w:r w:rsidRPr="004839BD">
        <w:rPr>
          <w:rFonts w:ascii="Times New Roman" w:eastAsia="標楷體" w:hAnsi="Times New Roman" w:cs="Times New Roman"/>
        </w:rPr>
        <w:t>:</w:t>
      </w:r>
      <w:r w:rsidRPr="004839BD">
        <w:rPr>
          <w:rFonts w:ascii="Times New Roman" w:eastAsia="標楷體" w:hAnsi="Times New Roman" w:cs="Times New Roman"/>
        </w:rPr>
        <w:t>高教。</w:t>
      </w:r>
    </w:p>
    <w:p w:rsidR="0046000F" w:rsidRPr="004839BD" w:rsidRDefault="0046000F" w:rsidP="0046000F">
      <w:pPr>
        <w:tabs>
          <w:tab w:val="left" w:pos="7920"/>
        </w:tabs>
        <w:ind w:right="26"/>
        <w:rPr>
          <w:rFonts w:ascii="Times New Roman" w:eastAsia="標楷體" w:hAnsi="Times New Roman" w:cs="Times New Roman"/>
        </w:rPr>
      </w:pPr>
      <w:r w:rsidRPr="004839BD">
        <w:rPr>
          <w:rFonts w:ascii="Times New Roman" w:eastAsia="標楷體" w:hAnsi="Times New Roman" w:cs="Times New Roman"/>
        </w:rPr>
        <w:t>蔡清田</w:t>
      </w:r>
      <w:r w:rsidRPr="004839BD">
        <w:rPr>
          <w:rFonts w:ascii="Times New Roman" w:eastAsia="標楷體" w:hAnsi="Times New Roman" w:cs="Times New Roman"/>
        </w:rPr>
        <w:t>(20</w:t>
      </w:r>
      <w:r w:rsidRPr="004839BD">
        <w:rPr>
          <w:rFonts w:ascii="Times New Roman" w:eastAsia="標楷體" w:hAnsi="Times New Roman" w:cs="Times New Roman"/>
          <w:bCs/>
        </w:rPr>
        <w:t>12</w:t>
      </w:r>
      <w:r w:rsidRPr="004839BD">
        <w:rPr>
          <w:rFonts w:ascii="Times New Roman" w:eastAsia="標楷體" w:hAnsi="Times New Roman" w:cs="Times New Roman"/>
        </w:rPr>
        <w:t>)</w:t>
      </w:r>
      <w:r w:rsidRPr="004839BD">
        <w:rPr>
          <w:rFonts w:ascii="Times New Roman" w:eastAsia="標楷體" w:hAnsi="Times New Roman" w:cs="Times New Roman"/>
        </w:rPr>
        <w:t>。</w:t>
      </w:r>
      <w:r w:rsidRPr="004839BD">
        <w:rPr>
          <w:rFonts w:ascii="Times New Roman" w:eastAsia="標楷體" w:hAnsi="Times New Roman" w:cs="Times New Roman"/>
          <w:u w:val="single"/>
        </w:rPr>
        <w:t>課程</w:t>
      </w:r>
      <w:r w:rsidRPr="004839BD">
        <w:rPr>
          <w:rFonts w:ascii="Times New Roman" w:eastAsia="標楷體" w:hAnsi="Times New Roman" w:cs="Times New Roman"/>
          <w:bCs/>
          <w:u w:val="single"/>
        </w:rPr>
        <w:t>發展與設計</w:t>
      </w:r>
      <w:r w:rsidRPr="004839BD">
        <w:rPr>
          <w:rFonts w:ascii="Times New Roman" w:eastAsia="標楷體" w:hAnsi="Times New Roman" w:cs="Times New Roman"/>
          <w:u w:val="single"/>
        </w:rPr>
        <w:t>的關鍵</w:t>
      </w:r>
      <w:r w:rsidRPr="004839BD">
        <w:rPr>
          <w:rFonts w:ascii="Times New Roman" w:eastAsia="標楷體" w:hAnsi="Times New Roman" w:cs="Times New Roman"/>
          <w:u w:val="single"/>
        </w:rPr>
        <w:t>DNA:</w:t>
      </w:r>
      <w:r w:rsidRPr="004839BD">
        <w:rPr>
          <w:rFonts w:ascii="Times New Roman" w:eastAsia="標楷體" w:hAnsi="Times New Roman" w:cs="Times New Roman"/>
          <w:u w:val="single"/>
        </w:rPr>
        <w:t>核心素養</w:t>
      </w:r>
      <w:r w:rsidRPr="004839BD">
        <w:rPr>
          <w:rFonts w:ascii="Times New Roman" w:eastAsia="標楷體" w:hAnsi="Times New Roman" w:cs="Times New Roman"/>
        </w:rPr>
        <w:t>。台北</w:t>
      </w:r>
      <w:r w:rsidRPr="004839BD">
        <w:rPr>
          <w:rFonts w:ascii="Times New Roman" w:eastAsia="標楷體" w:hAnsi="Times New Roman" w:cs="Times New Roman"/>
        </w:rPr>
        <w:t xml:space="preserve">: </w:t>
      </w:r>
      <w:r w:rsidRPr="004839BD">
        <w:rPr>
          <w:rFonts w:ascii="Times New Roman" w:eastAsia="標楷體" w:hAnsi="Times New Roman" w:cs="Times New Roman"/>
        </w:rPr>
        <w:t>五南。</w:t>
      </w:r>
    </w:p>
    <w:p w:rsidR="0046000F" w:rsidRPr="004839BD" w:rsidRDefault="0046000F" w:rsidP="0046000F">
      <w:pPr>
        <w:rPr>
          <w:rFonts w:ascii="Times New Roman" w:eastAsia="標楷體" w:hAnsi="Times New Roman" w:cs="Times New Roman"/>
        </w:rPr>
      </w:pPr>
      <w:r w:rsidRPr="004839BD">
        <w:rPr>
          <w:rFonts w:ascii="Times New Roman" w:eastAsia="標楷體" w:hAnsi="Times New Roman" w:cs="Times New Roman"/>
        </w:rPr>
        <w:t>蔡清田</w:t>
      </w:r>
      <w:r w:rsidRPr="004839BD">
        <w:rPr>
          <w:rFonts w:ascii="Times New Roman" w:eastAsia="標楷體" w:hAnsi="Times New Roman" w:cs="Times New Roman"/>
        </w:rPr>
        <w:t>(2013)</w:t>
      </w:r>
      <w:r w:rsidRPr="004839BD">
        <w:rPr>
          <w:rFonts w:ascii="Times New Roman" w:eastAsia="標楷體" w:hAnsi="Times New Roman" w:cs="Times New Roman"/>
        </w:rPr>
        <w:t>。</w:t>
      </w:r>
      <w:r w:rsidRPr="004839BD">
        <w:rPr>
          <w:rFonts w:ascii="Times New Roman" w:eastAsia="標楷體" w:hAnsi="Times New Roman" w:cs="Times New Roman"/>
          <w:u w:val="single"/>
        </w:rPr>
        <w:t>教育行動研究新論</w:t>
      </w:r>
      <w:r>
        <w:rPr>
          <w:rFonts w:ascii="標楷體" w:eastAsia="標楷體" w:hAnsi="標楷體" w:cs="Times New Roman" w:hint="eastAsia"/>
        </w:rPr>
        <w:t>。</w:t>
      </w:r>
      <w:r w:rsidRPr="004839BD">
        <w:rPr>
          <w:rFonts w:ascii="Times New Roman" w:eastAsia="標楷體" w:hAnsi="Times New Roman" w:cs="Times New Roman"/>
        </w:rPr>
        <w:t>台北</w:t>
      </w:r>
      <w:r w:rsidRPr="004839BD">
        <w:rPr>
          <w:rFonts w:ascii="Times New Roman" w:eastAsia="標楷體" w:hAnsi="Times New Roman" w:cs="Times New Roman"/>
        </w:rPr>
        <w:t>:</w:t>
      </w:r>
      <w:r w:rsidRPr="004839BD">
        <w:rPr>
          <w:rFonts w:ascii="Times New Roman" w:eastAsia="標楷體" w:hAnsi="Times New Roman" w:cs="Times New Roman"/>
        </w:rPr>
        <w:t>五南</w:t>
      </w:r>
      <w:r w:rsidRPr="004839BD">
        <w:rPr>
          <w:rFonts w:ascii="Times New Roman" w:eastAsia="標楷體" w:hAnsi="Times New Roman" w:cs="Times New Roman"/>
        </w:rPr>
        <w:t>.</w:t>
      </w:r>
    </w:p>
    <w:p w:rsidR="0046000F" w:rsidRPr="004839BD" w:rsidRDefault="0046000F" w:rsidP="0046000F">
      <w:pPr>
        <w:rPr>
          <w:rFonts w:ascii="Times New Roman" w:eastAsia="標楷體" w:hAnsi="Times New Roman" w:cs="Times New Roman"/>
        </w:rPr>
      </w:pPr>
      <w:r w:rsidRPr="004839BD">
        <w:rPr>
          <w:rFonts w:ascii="Times New Roman" w:eastAsia="標楷體" w:hAnsi="Times New Roman" w:cs="Times New Roman"/>
        </w:rPr>
        <w:t>蔡清田</w:t>
      </w:r>
      <w:r w:rsidRPr="004839BD">
        <w:rPr>
          <w:rFonts w:ascii="Times New Roman" w:eastAsia="標楷體" w:hAnsi="Times New Roman" w:cs="Times New Roman"/>
        </w:rPr>
        <w:t>(20</w:t>
      </w:r>
      <w:r w:rsidRPr="004839BD">
        <w:rPr>
          <w:rFonts w:ascii="Times New Roman" w:eastAsia="標楷體" w:hAnsi="Times New Roman" w:cs="Times New Roman"/>
          <w:bCs/>
        </w:rPr>
        <w:t>14</w:t>
      </w:r>
      <w:r w:rsidRPr="004839BD">
        <w:rPr>
          <w:rFonts w:ascii="Times New Roman" w:eastAsia="標楷體" w:hAnsi="Times New Roman" w:cs="Times New Roman"/>
        </w:rPr>
        <w:t>)</w:t>
      </w:r>
      <w:r w:rsidRPr="004839BD">
        <w:rPr>
          <w:rFonts w:ascii="Times New Roman" w:eastAsia="標楷體" w:hAnsi="Times New Roman" w:cs="Times New Roman"/>
        </w:rPr>
        <w:t>。</w:t>
      </w:r>
      <w:r w:rsidRPr="004839BD">
        <w:rPr>
          <w:rFonts w:ascii="Times New Roman" w:eastAsia="標楷體" w:hAnsi="Times New Roman" w:cs="Times New Roman"/>
          <w:u w:val="single"/>
        </w:rPr>
        <w:t>國民核心素養：十二年國教課程改革</w:t>
      </w:r>
      <w:r w:rsidRPr="004839BD">
        <w:rPr>
          <w:rFonts w:ascii="Times New Roman" w:eastAsia="標楷體" w:hAnsi="Times New Roman" w:cs="Times New Roman"/>
          <w:u w:val="single"/>
        </w:rPr>
        <w:t>DNA</w:t>
      </w:r>
      <w:r w:rsidRPr="004839BD">
        <w:rPr>
          <w:rFonts w:ascii="Times New Roman" w:eastAsia="標楷體" w:hAnsi="Times New Roman" w:cs="Times New Roman"/>
        </w:rPr>
        <w:t>。台北：高教。</w:t>
      </w:r>
    </w:p>
    <w:p w:rsidR="0046000F" w:rsidRPr="004839BD" w:rsidRDefault="0046000F" w:rsidP="0046000F">
      <w:pPr>
        <w:ind w:left="480" w:hangingChars="200" w:hanging="480"/>
        <w:rPr>
          <w:rFonts w:ascii="Times New Roman" w:eastAsia="標楷體" w:hAnsi="Times New Roman" w:cs="Times New Roman"/>
        </w:rPr>
      </w:pPr>
      <w:r w:rsidRPr="004839BD">
        <w:rPr>
          <w:rFonts w:ascii="Times New Roman" w:eastAsia="標楷體" w:hAnsi="Times New Roman" w:cs="Times New Roman"/>
        </w:rPr>
        <w:t>蔡清田</w:t>
      </w:r>
      <w:r w:rsidRPr="004839BD">
        <w:rPr>
          <w:rFonts w:ascii="Times New Roman" w:eastAsia="標楷體" w:hAnsi="Times New Roman" w:cs="Times New Roman"/>
        </w:rPr>
        <w:t>(2016)</w:t>
      </w:r>
      <w:r w:rsidRPr="004839BD">
        <w:rPr>
          <w:rFonts w:ascii="Times New Roman" w:eastAsia="標楷體" w:hAnsi="Times New Roman" w:cs="Times New Roman"/>
        </w:rPr>
        <w:t>。</w:t>
      </w:r>
      <w:r w:rsidRPr="004839BD">
        <w:rPr>
          <w:rFonts w:ascii="Times New Roman" w:eastAsia="標楷體" w:hAnsi="Times New Roman" w:cs="Times New Roman"/>
          <w:u w:val="single"/>
        </w:rPr>
        <w:t>50</w:t>
      </w:r>
      <w:r w:rsidRPr="004839BD">
        <w:rPr>
          <w:rFonts w:ascii="Times New Roman" w:eastAsia="標楷體" w:hAnsi="Times New Roman" w:cs="Times New Roman"/>
          <w:u w:val="single"/>
        </w:rPr>
        <w:t>則非知不可的課程學概念</w:t>
      </w:r>
      <w:r w:rsidRPr="004839BD">
        <w:rPr>
          <w:rFonts w:ascii="Times New Roman" w:eastAsia="標楷體" w:hAnsi="Times New Roman" w:cs="Times New Roman"/>
        </w:rPr>
        <w:t>。台北</w:t>
      </w:r>
      <w:r w:rsidRPr="004839BD">
        <w:rPr>
          <w:rFonts w:ascii="Times New Roman" w:eastAsia="標楷體" w:hAnsi="Times New Roman" w:cs="Times New Roman"/>
        </w:rPr>
        <w:t xml:space="preserve">: </w:t>
      </w:r>
      <w:r w:rsidRPr="004839BD">
        <w:rPr>
          <w:rFonts w:ascii="Times New Roman" w:eastAsia="標楷體" w:hAnsi="Times New Roman" w:cs="Times New Roman"/>
        </w:rPr>
        <w:t>五南。</w:t>
      </w:r>
    </w:p>
    <w:p w:rsidR="0046000F" w:rsidRPr="00A57B92" w:rsidRDefault="0046000F" w:rsidP="0046000F">
      <w:pPr>
        <w:rPr>
          <w:rFonts w:ascii="Times New Roman" w:eastAsia="標楷體" w:hAnsi="Times New Roman" w:cs="Times New Roman"/>
          <w:bCs/>
        </w:rPr>
      </w:pPr>
      <w:r w:rsidRPr="00A57B92">
        <w:rPr>
          <w:rFonts w:ascii="Times New Roman" w:eastAsia="標楷體" w:hAnsi="Times New Roman" w:cs="Times New Roman"/>
          <w:bCs/>
        </w:rPr>
        <w:t>蔡清田</w:t>
      </w:r>
      <w:r w:rsidRPr="00A57B92">
        <w:rPr>
          <w:rFonts w:ascii="Times New Roman" w:eastAsia="標楷體" w:hAnsi="Times New Roman" w:cs="Times New Roman"/>
          <w:bCs/>
        </w:rPr>
        <w:t>(2017)</w:t>
      </w:r>
      <w:r w:rsidRPr="00A57B92">
        <w:rPr>
          <w:rFonts w:ascii="Times New Roman" w:eastAsia="標楷體" w:hAnsi="Times New Roman" w:cs="Times New Roman"/>
          <w:bCs/>
        </w:rPr>
        <w:t>。</w:t>
      </w:r>
      <w:r w:rsidRPr="00A57B92">
        <w:rPr>
          <w:rFonts w:ascii="Times New Roman" w:eastAsia="標楷體" w:hAnsi="Times New Roman" w:cs="Times New Roman"/>
          <w:b/>
          <w:bCs/>
          <w:u w:val="single"/>
        </w:rPr>
        <w:t>畢業論文寫作的通關密碼</w:t>
      </w:r>
      <w:r w:rsidRPr="00A57B92">
        <w:rPr>
          <w:rFonts w:ascii="Times New Roman" w:eastAsia="標楷體" w:hAnsi="Times New Roman" w:cs="Times New Roman"/>
          <w:bCs/>
        </w:rPr>
        <w:t>。台北：高教。</w:t>
      </w:r>
    </w:p>
    <w:p w:rsidR="0046000F" w:rsidRPr="004839BD" w:rsidRDefault="0046000F" w:rsidP="0046000F">
      <w:pPr>
        <w:rPr>
          <w:rFonts w:ascii="Times New Roman" w:eastAsia="標楷體" w:hAnsi="Times New Roman" w:cs="Times New Roman"/>
          <w:b/>
        </w:rPr>
      </w:pPr>
      <w:r w:rsidRPr="004839BD">
        <w:rPr>
          <w:rFonts w:ascii="Times New Roman" w:eastAsia="標楷體" w:hAnsi="Times New Roman" w:cs="Times New Roman"/>
        </w:rPr>
        <w:t>蔡清田（主譯）</w:t>
      </w:r>
      <w:r w:rsidRPr="004839BD">
        <w:rPr>
          <w:rFonts w:ascii="Times New Roman" w:eastAsia="標楷體" w:hAnsi="Times New Roman" w:cs="Times New Roman"/>
        </w:rPr>
        <w:t>(2004)</w:t>
      </w:r>
      <w:r w:rsidRPr="004839BD">
        <w:rPr>
          <w:rFonts w:ascii="Times New Roman" w:eastAsia="標楷體" w:hAnsi="Times New Roman" w:cs="Times New Roman"/>
        </w:rPr>
        <w:t>。</w:t>
      </w:r>
      <w:r w:rsidRPr="004839BD">
        <w:rPr>
          <w:rFonts w:ascii="Times New Roman" w:eastAsia="標楷體" w:hAnsi="Times New Roman" w:cs="Times New Roman"/>
          <w:u w:val="single"/>
        </w:rPr>
        <w:t>課程行動研究</w:t>
      </w:r>
      <w:r w:rsidRPr="004839BD">
        <w:rPr>
          <w:rFonts w:ascii="Times New Roman" w:eastAsia="標楷體" w:hAnsi="Times New Roman" w:cs="Times New Roman"/>
        </w:rPr>
        <w:t>。高雄：麗文。</w:t>
      </w:r>
    </w:p>
    <w:p w:rsidR="0046000F" w:rsidRPr="004839BD" w:rsidRDefault="0046000F" w:rsidP="0046000F">
      <w:pPr>
        <w:rPr>
          <w:rFonts w:ascii="Times New Roman" w:eastAsia="標楷體" w:hAnsi="Times New Roman" w:cs="Times New Roman"/>
        </w:rPr>
      </w:pPr>
      <w:r w:rsidRPr="004839BD">
        <w:rPr>
          <w:rFonts w:ascii="Times New Roman" w:eastAsia="標楷體" w:hAnsi="Times New Roman" w:cs="Times New Roman"/>
        </w:rPr>
        <w:t>蔡清田（</w:t>
      </w:r>
      <w:r w:rsidRPr="004839BD">
        <w:rPr>
          <w:rFonts w:ascii="Times New Roman" w:eastAsia="標楷體" w:hAnsi="Times New Roman" w:cs="Times New Roman"/>
        </w:rPr>
        <w:t>2018</w:t>
      </w:r>
      <w:r w:rsidRPr="004839BD">
        <w:rPr>
          <w:rFonts w:ascii="Times New Roman" w:eastAsia="標楷體" w:hAnsi="Times New Roman" w:cs="Times New Roman"/>
        </w:rPr>
        <w:t>）。</w:t>
      </w:r>
      <w:r w:rsidRPr="004839BD">
        <w:rPr>
          <w:rFonts w:ascii="Times New Roman" w:eastAsia="標楷體" w:hAnsi="Times New Roman" w:cs="Times New Roman"/>
          <w:u w:val="single"/>
        </w:rPr>
        <w:t>核心素養的課程發展</w:t>
      </w:r>
      <w:r w:rsidRPr="004839BD">
        <w:rPr>
          <w:rFonts w:ascii="Times New Roman" w:eastAsia="標楷體" w:hAnsi="Times New Roman" w:cs="Times New Roman"/>
        </w:rPr>
        <w:t>。台北：五南。</w:t>
      </w:r>
    </w:p>
    <w:p w:rsidR="0046000F" w:rsidRPr="004839BD" w:rsidRDefault="0046000F" w:rsidP="0046000F">
      <w:pPr>
        <w:rPr>
          <w:rFonts w:ascii="Times New Roman" w:eastAsia="標楷體" w:hAnsi="Times New Roman" w:cs="Times New Roman"/>
        </w:rPr>
      </w:pPr>
      <w:r w:rsidRPr="004839BD">
        <w:rPr>
          <w:rFonts w:ascii="Times New Roman" w:eastAsia="標楷體" w:hAnsi="Times New Roman" w:cs="Times New Roman"/>
        </w:rPr>
        <w:t>蔡清田（</w:t>
      </w:r>
      <w:r w:rsidRPr="004839BD">
        <w:rPr>
          <w:rFonts w:ascii="Times New Roman" w:eastAsia="標楷體" w:hAnsi="Times New Roman" w:cs="Times New Roman"/>
        </w:rPr>
        <w:t>2019</w:t>
      </w:r>
      <w:r w:rsidRPr="004839BD">
        <w:rPr>
          <w:rFonts w:ascii="Times New Roman" w:eastAsia="標楷體" w:hAnsi="Times New Roman" w:cs="Times New Roman"/>
        </w:rPr>
        <w:t>）。</w:t>
      </w:r>
      <w:r w:rsidRPr="004839BD">
        <w:rPr>
          <w:rFonts w:ascii="Times New Roman" w:eastAsia="標楷體" w:hAnsi="Times New Roman" w:cs="Times New Roman"/>
          <w:u w:val="single"/>
        </w:rPr>
        <w:t>核心素養的學校本位課程發展</w:t>
      </w:r>
      <w:r w:rsidRPr="004839BD">
        <w:rPr>
          <w:rFonts w:ascii="Times New Roman" w:eastAsia="標楷體" w:hAnsi="Times New Roman" w:cs="Times New Roman"/>
        </w:rPr>
        <w:t>。台北：五南。</w:t>
      </w:r>
    </w:p>
    <w:p w:rsidR="0046000F" w:rsidRPr="004839BD" w:rsidRDefault="0046000F" w:rsidP="0046000F">
      <w:pPr>
        <w:rPr>
          <w:rFonts w:ascii="Times New Roman" w:eastAsia="標楷體" w:hAnsi="Times New Roman" w:cs="Times New Roman"/>
        </w:rPr>
      </w:pPr>
      <w:r w:rsidRPr="004839BD">
        <w:rPr>
          <w:rFonts w:ascii="Times New Roman" w:eastAsia="標楷體" w:hAnsi="Times New Roman" w:cs="Times New Roman"/>
        </w:rPr>
        <w:t>蔡清田（</w:t>
      </w:r>
      <w:r w:rsidRPr="004839BD">
        <w:rPr>
          <w:rFonts w:ascii="Times New Roman" w:eastAsia="標楷體" w:hAnsi="Times New Roman" w:cs="Times New Roman"/>
        </w:rPr>
        <w:t>2020</w:t>
      </w:r>
      <w:r w:rsidRPr="004839BD">
        <w:rPr>
          <w:rFonts w:ascii="Times New Roman" w:eastAsia="標楷體" w:hAnsi="Times New Roman" w:cs="Times New Roman"/>
        </w:rPr>
        <w:t>）。</w:t>
      </w:r>
      <w:r w:rsidRPr="004839BD">
        <w:rPr>
          <w:rFonts w:ascii="Times New Roman" w:eastAsia="標楷體" w:hAnsi="Times New Roman" w:cs="Times New Roman"/>
          <w:u w:val="single"/>
        </w:rPr>
        <w:t>核心素養的課程與教學</w:t>
      </w:r>
      <w:r w:rsidRPr="004839BD">
        <w:rPr>
          <w:rFonts w:ascii="Times New Roman" w:eastAsia="標楷體" w:hAnsi="Times New Roman" w:cs="Times New Roman"/>
        </w:rPr>
        <w:t>。台北：五南。</w:t>
      </w:r>
    </w:p>
    <w:p w:rsidR="0046000F" w:rsidRPr="00EF29B3" w:rsidRDefault="0046000F" w:rsidP="0046000F">
      <w:pPr>
        <w:rPr>
          <w:rFonts w:ascii="Times New Roman" w:eastAsia="標楷體" w:hAnsi="Times New Roman" w:cs="Times New Roman"/>
        </w:rPr>
      </w:pPr>
      <w:r w:rsidRPr="00EF29B3">
        <w:rPr>
          <w:rFonts w:ascii="Times New Roman" w:eastAsia="標楷體" w:hAnsi="Times New Roman" w:cs="Times New Roman"/>
          <w:bCs/>
          <w:kern w:val="0"/>
          <w:sz w:val="25"/>
          <w:szCs w:val="25"/>
        </w:rPr>
        <w:t>蔡清田</w:t>
      </w:r>
      <w:r w:rsidRPr="00EF29B3">
        <w:rPr>
          <w:rFonts w:ascii="Times New Roman" w:eastAsia="標楷體" w:hAnsi="Times New Roman" w:cs="Times New Roman"/>
          <w:bCs/>
          <w:kern w:val="0"/>
          <w:sz w:val="25"/>
          <w:szCs w:val="25"/>
        </w:rPr>
        <w:t>(2021)</w:t>
      </w:r>
      <w:r w:rsidRPr="00EF29B3">
        <w:rPr>
          <w:rFonts w:ascii="Times New Roman" w:eastAsia="標楷體" w:hAnsi="Times New Roman" w:cs="Times New Roman"/>
          <w:bCs/>
          <w:kern w:val="0"/>
          <w:sz w:val="25"/>
          <w:szCs w:val="25"/>
        </w:rPr>
        <w:t>。</w:t>
      </w:r>
      <w:r w:rsidRPr="00EF29B3">
        <w:rPr>
          <w:rFonts w:ascii="Times New Roman" w:eastAsia="標楷體" w:hAnsi="Times New Roman" w:cs="Times New Roman"/>
          <w:b/>
          <w:bCs/>
          <w:kern w:val="0"/>
          <w:sz w:val="25"/>
          <w:szCs w:val="25"/>
          <w:u w:val="single"/>
        </w:rPr>
        <w:t>十二年國教</w:t>
      </w:r>
      <w:proofErr w:type="gramStart"/>
      <w:r w:rsidRPr="00EF29B3">
        <w:rPr>
          <w:rFonts w:ascii="Times New Roman" w:eastAsia="標楷體" w:hAnsi="Times New Roman" w:cs="Times New Roman"/>
          <w:b/>
          <w:bCs/>
          <w:kern w:val="0"/>
          <w:sz w:val="25"/>
          <w:szCs w:val="25"/>
          <w:u w:val="single"/>
        </w:rPr>
        <w:t>新課綱</w:t>
      </w:r>
      <w:proofErr w:type="gramEnd"/>
      <w:r w:rsidRPr="00EF29B3">
        <w:rPr>
          <w:rFonts w:ascii="Times New Roman" w:eastAsia="標楷體" w:hAnsi="Times New Roman" w:cs="Times New Roman"/>
          <w:b/>
          <w:bCs/>
          <w:kern w:val="0"/>
          <w:sz w:val="25"/>
          <w:szCs w:val="25"/>
          <w:u w:val="single"/>
        </w:rPr>
        <w:t>與教育行動研究</w:t>
      </w:r>
      <w:r w:rsidRPr="00EF29B3">
        <w:rPr>
          <w:rFonts w:ascii="Times New Roman" w:eastAsia="標楷體" w:hAnsi="Times New Roman" w:cs="Times New Roman"/>
          <w:bCs/>
          <w:kern w:val="0"/>
          <w:sz w:val="25"/>
          <w:szCs w:val="25"/>
        </w:rPr>
        <w:t>。</w:t>
      </w:r>
      <w:r w:rsidRPr="00EF29B3">
        <w:rPr>
          <w:rFonts w:ascii="Times New Roman" w:eastAsia="標楷體" w:hAnsi="Times New Roman" w:cs="Times New Roman"/>
        </w:rPr>
        <w:t>台北</w:t>
      </w:r>
      <w:r w:rsidRPr="00EF29B3">
        <w:rPr>
          <w:rFonts w:ascii="Times New Roman" w:eastAsia="標楷體" w:hAnsi="Times New Roman" w:cs="Times New Roman"/>
          <w:bCs/>
          <w:kern w:val="0"/>
          <w:sz w:val="25"/>
          <w:szCs w:val="25"/>
        </w:rPr>
        <w:t>:</w:t>
      </w:r>
      <w:r w:rsidRPr="00EF29B3">
        <w:rPr>
          <w:rFonts w:ascii="Times New Roman" w:eastAsia="標楷體" w:hAnsi="Times New Roman" w:cs="Times New Roman"/>
          <w:bCs/>
          <w:kern w:val="0"/>
          <w:sz w:val="25"/>
          <w:szCs w:val="25"/>
        </w:rPr>
        <w:t>五南</w:t>
      </w:r>
      <w:r w:rsidRPr="00EF29B3">
        <w:rPr>
          <w:rFonts w:ascii="Times New Roman" w:eastAsia="標楷體" w:hAnsi="Times New Roman" w:cs="Times New Roman"/>
          <w:bCs/>
          <w:kern w:val="0"/>
          <w:sz w:val="25"/>
          <w:szCs w:val="25"/>
        </w:rPr>
        <w:t>.</w:t>
      </w:r>
    </w:p>
    <w:p w:rsidR="0046000F" w:rsidRPr="00EF29B3" w:rsidRDefault="0046000F" w:rsidP="0046000F">
      <w:pPr>
        <w:tabs>
          <w:tab w:val="left" w:pos="7920"/>
        </w:tabs>
        <w:ind w:right="26"/>
        <w:rPr>
          <w:rFonts w:ascii="Times New Roman" w:eastAsia="標楷體" w:hAnsi="Times New Roman" w:cs="Times New Roman"/>
          <w:b/>
        </w:rPr>
      </w:pPr>
      <w:r w:rsidRPr="00EF29B3">
        <w:rPr>
          <w:rFonts w:ascii="Times New Roman" w:eastAsia="標楷體" w:hAnsi="Times New Roman" w:cs="Times New Roman"/>
          <w:b/>
        </w:rPr>
        <w:t>蔡清田</w:t>
      </w:r>
      <w:r w:rsidRPr="00EF29B3">
        <w:rPr>
          <w:rFonts w:ascii="Times New Roman" w:eastAsia="標楷體" w:hAnsi="Times New Roman" w:cs="Times New Roman"/>
          <w:b/>
        </w:rPr>
        <w:t>(202</w:t>
      </w:r>
      <w:r w:rsidRPr="00EF29B3">
        <w:rPr>
          <w:rFonts w:ascii="Times New Roman" w:eastAsia="標楷體" w:hAnsi="Times New Roman" w:cs="Times New Roman"/>
          <w:b/>
          <w:bCs/>
        </w:rPr>
        <w:t>2</w:t>
      </w:r>
      <w:r w:rsidRPr="00EF29B3">
        <w:rPr>
          <w:rFonts w:ascii="Times New Roman" w:eastAsia="標楷體" w:hAnsi="Times New Roman" w:cs="Times New Roman"/>
          <w:b/>
        </w:rPr>
        <w:t>)</w:t>
      </w:r>
      <w:r w:rsidRPr="00EF29B3">
        <w:rPr>
          <w:rFonts w:ascii="Times New Roman" w:eastAsia="標楷體" w:hAnsi="Times New Roman" w:cs="Times New Roman"/>
          <w:b/>
        </w:rPr>
        <w:t>。</w:t>
      </w:r>
      <w:r w:rsidRPr="00EF29B3">
        <w:rPr>
          <w:rFonts w:ascii="Times New Roman" w:eastAsia="標楷體" w:hAnsi="Times New Roman" w:cs="Times New Roman"/>
          <w:b/>
          <w:u w:val="single"/>
        </w:rPr>
        <w:t>核心素養的課程</w:t>
      </w:r>
      <w:r w:rsidRPr="00EF29B3">
        <w:rPr>
          <w:rFonts w:ascii="Times New Roman" w:eastAsia="標楷體" w:hAnsi="Times New Roman" w:cs="Times New Roman"/>
          <w:b/>
          <w:bCs/>
          <w:u w:val="single"/>
        </w:rPr>
        <w:t>發展與設計</w:t>
      </w:r>
      <w:r w:rsidRPr="00EF29B3">
        <w:rPr>
          <w:rFonts w:ascii="Times New Roman" w:eastAsia="標楷體" w:hAnsi="Times New Roman" w:cs="Times New Roman"/>
          <w:b/>
          <w:bCs/>
          <w:u w:val="single"/>
        </w:rPr>
        <w:t>:</w:t>
      </w:r>
      <w:r w:rsidRPr="00EF29B3">
        <w:rPr>
          <w:rFonts w:ascii="Times New Roman" w:eastAsia="標楷體" w:hAnsi="Times New Roman" w:cs="Times New Roman"/>
          <w:b/>
          <w:bCs/>
          <w:u w:val="single"/>
        </w:rPr>
        <w:t>課程學的想像</w:t>
      </w:r>
      <w:r w:rsidRPr="00EF29B3">
        <w:rPr>
          <w:rFonts w:ascii="Times New Roman" w:eastAsia="標楷體" w:hAnsi="Times New Roman" w:cs="Times New Roman"/>
          <w:b/>
        </w:rPr>
        <w:t>。台北</w:t>
      </w:r>
      <w:r w:rsidRPr="00EF29B3">
        <w:rPr>
          <w:rFonts w:ascii="Times New Roman" w:eastAsia="標楷體" w:hAnsi="Times New Roman" w:cs="Times New Roman"/>
          <w:b/>
        </w:rPr>
        <w:t xml:space="preserve">: </w:t>
      </w:r>
      <w:r w:rsidRPr="00EF29B3">
        <w:rPr>
          <w:rFonts w:ascii="Times New Roman" w:eastAsia="標楷體" w:hAnsi="Times New Roman" w:cs="Times New Roman"/>
          <w:b/>
        </w:rPr>
        <w:t>五南。</w:t>
      </w:r>
    </w:p>
    <w:p w:rsidR="00EF29B3" w:rsidRPr="00EF29B3" w:rsidRDefault="00EF29B3" w:rsidP="00EF29B3">
      <w:pPr>
        <w:ind w:right="1106"/>
        <w:jc w:val="both"/>
        <w:rPr>
          <w:rFonts w:eastAsia="標楷體"/>
          <w:color w:val="FF0000"/>
        </w:rPr>
      </w:pPr>
      <w:r w:rsidRPr="00EF29B3">
        <w:rPr>
          <w:rFonts w:eastAsia="標楷體" w:hint="eastAsia"/>
          <w:color w:val="FF0000"/>
        </w:rPr>
        <w:t>盧美貴</w:t>
      </w:r>
      <w:r w:rsidRPr="00EF29B3">
        <w:rPr>
          <w:rFonts w:eastAsia="標楷體"/>
          <w:color w:val="FF0000"/>
        </w:rPr>
        <w:t>(1987)</w:t>
      </w:r>
      <w:r w:rsidRPr="00EF29B3">
        <w:rPr>
          <w:rFonts w:eastAsia="標楷體" w:hint="eastAsia"/>
          <w:color w:val="FF0000"/>
        </w:rPr>
        <w:t xml:space="preserve"> </w:t>
      </w:r>
      <w:r w:rsidRPr="00EF29B3">
        <w:rPr>
          <w:rFonts w:eastAsia="標楷體" w:hint="eastAsia"/>
          <w:color w:val="FF0000"/>
        </w:rPr>
        <w:t>「行動研究」的倫理信條。</w:t>
      </w:r>
      <w:r w:rsidRPr="00EF29B3">
        <w:rPr>
          <w:rFonts w:eastAsia="標楷體" w:hint="eastAsia"/>
          <w:color w:val="FF0000"/>
          <w:u w:val="single"/>
        </w:rPr>
        <w:t>現代教育</w:t>
      </w:r>
      <w:r w:rsidRPr="00EF29B3">
        <w:rPr>
          <w:rFonts w:eastAsia="標楷體"/>
          <w:color w:val="FF0000"/>
        </w:rPr>
        <w:t>, 1(5), 137-138.</w:t>
      </w:r>
    </w:p>
    <w:p w:rsidR="00BE0626" w:rsidRPr="00BE0626" w:rsidRDefault="00BE0626" w:rsidP="0046000F">
      <w:pPr>
        <w:autoSpaceDE w:val="0"/>
        <w:autoSpaceDN w:val="0"/>
        <w:adjustRightInd w:val="0"/>
        <w:spacing w:line="276" w:lineRule="auto"/>
        <w:rPr>
          <w:rFonts w:ascii="Times New Roman" w:eastAsia="標楷體" w:hAnsi="Times New Roman" w:cs="Times New Roman"/>
          <w:bCs/>
          <w:kern w:val="0"/>
          <w:sz w:val="25"/>
          <w:szCs w:val="25"/>
        </w:rPr>
      </w:pPr>
    </w:p>
    <w:sectPr w:rsidR="00BE0626" w:rsidRPr="00BE0626" w:rsidSect="00BE0626">
      <w:headerReference w:type="default" r:id="rId10"/>
      <w:footerReference w:type="default" r:id="rId11"/>
      <w:pgSz w:w="11906" w:h="16838"/>
      <w:pgMar w:top="1440" w:right="991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0F38" w:rsidRDefault="00B80F38">
      <w:r>
        <w:separator/>
      </w:r>
    </w:p>
  </w:endnote>
  <w:endnote w:type="continuationSeparator" w:id="0">
    <w:p w:rsidR="00B80F38" w:rsidRDefault="00B80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oogle 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86102683"/>
    </w:sdtPr>
    <w:sdtEndPr/>
    <w:sdtContent>
      <w:p w:rsidR="00827437" w:rsidRDefault="008C2A4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4874" w:rsidRPr="00464874">
          <w:rPr>
            <w:noProof/>
            <w:lang w:val="zh-TW"/>
          </w:rPr>
          <w:t>7</w:t>
        </w:r>
        <w:r>
          <w:fldChar w:fldCharType="end"/>
        </w:r>
      </w:p>
    </w:sdtContent>
  </w:sdt>
  <w:p w:rsidR="00827437" w:rsidRDefault="0082743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0F38" w:rsidRDefault="00B80F38">
      <w:r>
        <w:separator/>
      </w:r>
    </w:p>
  </w:footnote>
  <w:footnote w:type="continuationSeparator" w:id="0">
    <w:p w:rsidR="00B80F38" w:rsidRDefault="00B80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6F99" w:rsidRPr="00306F99" w:rsidRDefault="00306F99" w:rsidP="00306F99">
    <w:pPr>
      <w:pStyle w:val="a5"/>
      <w:jc w:val="right"/>
      <w:rPr>
        <w:rFonts w:asciiTheme="minorHAnsi" w:eastAsia="標楷體" w:hAnsiTheme="minorHAnsi" w:cstheme="minorHAnsi"/>
        <w:sz w:val="24"/>
        <w:szCs w:val="24"/>
      </w:rPr>
    </w:pPr>
    <w:r w:rsidRPr="00306F99">
      <w:rPr>
        <w:rFonts w:asciiTheme="minorHAnsi" w:eastAsia="標楷體" w:hAnsiTheme="minorHAnsi" w:cstheme="minorHAnsi"/>
        <w:sz w:val="24"/>
        <w:szCs w:val="24"/>
      </w:rPr>
      <w:t>11</w:t>
    </w:r>
    <w:r w:rsidR="00282E53">
      <w:rPr>
        <w:rFonts w:asciiTheme="minorHAnsi" w:eastAsia="標楷體" w:hAnsiTheme="minorHAnsi" w:cstheme="minorHAnsi" w:hint="eastAsia"/>
        <w:sz w:val="24"/>
        <w:szCs w:val="24"/>
      </w:rPr>
      <w:t>4</w:t>
    </w:r>
    <w:r w:rsidRPr="00306F99">
      <w:rPr>
        <w:rFonts w:asciiTheme="minorHAnsi" w:eastAsia="標楷體" w:hAnsiTheme="minorHAnsi" w:cstheme="minorHAnsi"/>
        <w:sz w:val="24"/>
        <w:szCs w:val="24"/>
      </w:rPr>
      <w:t>學年度第</w:t>
    </w:r>
    <w:r w:rsidR="00BD1B4F">
      <w:rPr>
        <w:rFonts w:asciiTheme="minorHAnsi" w:eastAsia="標楷體" w:hAnsiTheme="minorHAnsi" w:cstheme="minorHAnsi" w:hint="eastAsia"/>
        <w:sz w:val="24"/>
        <w:szCs w:val="24"/>
      </w:rPr>
      <w:t>2</w:t>
    </w:r>
    <w:r w:rsidRPr="00306F99">
      <w:rPr>
        <w:rFonts w:asciiTheme="minorHAnsi" w:eastAsia="標楷體" w:hAnsiTheme="minorHAnsi" w:cstheme="minorHAnsi"/>
        <w:sz w:val="24"/>
        <w:szCs w:val="24"/>
      </w:rPr>
      <w:t>學期遠距教學課程大綱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8F6473"/>
    <w:multiLevelType w:val="hybridMultilevel"/>
    <w:tmpl w:val="AE6AABE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CA91810"/>
    <w:multiLevelType w:val="hybridMultilevel"/>
    <w:tmpl w:val="C554CD6C"/>
    <w:lvl w:ilvl="0" w:tplc="364EDDF0">
      <w:start w:val="1"/>
      <w:numFmt w:val="taiwaneseCountingThousand"/>
      <w:lvlText w:val="（%1）"/>
      <w:lvlJc w:val="left"/>
      <w:pPr>
        <w:ind w:left="163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5" w15:restartNumberingAfterBreak="0">
    <w:nsid w:val="30EC199C"/>
    <w:multiLevelType w:val="hybridMultilevel"/>
    <w:tmpl w:val="572EF910"/>
    <w:lvl w:ilvl="0" w:tplc="DBB41E58">
      <w:start w:val="1"/>
      <w:numFmt w:val="taiwaneseCountingThousand"/>
      <w:lvlText w:val="（%1）"/>
      <w:lvlJc w:val="left"/>
      <w:pPr>
        <w:ind w:left="124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7736A7A"/>
    <w:multiLevelType w:val="hybridMultilevel"/>
    <w:tmpl w:val="208C0858"/>
    <w:lvl w:ilvl="0" w:tplc="9D7C30A0">
      <w:start w:val="1"/>
      <w:numFmt w:val="taiwaneseCountingThousand"/>
      <w:lvlText w:val="（%1）"/>
      <w:lvlJc w:val="left"/>
      <w:pPr>
        <w:ind w:left="1305" w:hanging="765"/>
      </w:pPr>
      <w:rPr>
        <w:rFonts w:hint="default"/>
        <w:sz w:val="25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7" w15:restartNumberingAfterBreak="0">
    <w:nsid w:val="3C695902"/>
    <w:multiLevelType w:val="hybridMultilevel"/>
    <w:tmpl w:val="D38AFFB2"/>
    <w:lvl w:ilvl="0" w:tplc="1248B3A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FC76BB0"/>
    <w:multiLevelType w:val="hybridMultilevel"/>
    <w:tmpl w:val="71A8CF00"/>
    <w:lvl w:ilvl="0" w:tplc="C4D6F47A">
      <w:start w:val="1"/>
      <w:numFmt w:val="taiwaneseCountingThousand"/>
      <w:lvlText w:val="（%1）"/>
      <w:lvlJc w:val="left"/>
      <w:pPr>
        <w:ind w:left="1260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5" w:hanging="480"/>
      </w:pPr>
    </w:lvl>
    <w:lvl w:ilvl="2" w:tplc="0409001B" w:tentative="1">
      <w:start w:val="1"/>
      <w:numFmt w:val="lowerRoman"/>
      <w:lvlText w:val="%3."/>
      <w:lvlJc w:val="right"/>
      <w:pPr>
        <w:ind w:left="1935" w:hanging="480"/>
      </w:pPr>
    </w:lvl>
    <w:lvl w:ilvl="3" w:tplc="0409000F" w:tentative="1">
      <w:start w:val="1"/>
      <w:numFmt w:val="decimal"/>
      <w:lvlText w:val="%4."/>
      <w:lvlJc w:val="left"/>
      <w:pPr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ind w:left="4815" w:hanging="480"/>
      </w:pPr>
    </w:lvl>
  </w:abstractNum>
  <w:abstractNum w:abstractNumId="9" w15:restartNumberingAfterBreak="0">
    <w:nsid w:val="4D991CEC"/>
    <w:multiLevelType w:val="hybridMultilevel"/>
    <w:tmpl w:val="2E1C6530"/>
    <w:lvl w:ilvl="0" w:tplc="C456D260">
      <w:start w:val="1"/>
      <w:numFmt w:val="taiwaneseCountingThousand"/>
      <w:lvlText w:val="（%1）"/>
      <w:lvlJc w:val="left"/>
      <w:pPr>
        <w:ind w:left="1260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5" w:hanging="480"/>
      </w:pPr>
    </w:lvl>
    <w:lvl w:ilvl="2" w:tplc="0409001B" w:tentative="1">
      <w:start w:val="1"/>
      <w:numFmt w:val="lowerRoman"/>
      <w:lvlText w:val="%3."/>
      <w:lvlJc w:val="right"/>
      <w:pPr>
        <w:ind w:left="1935" w:hanging="480"/>
      </w:pPr>
    </w:lvl>
    <w:lvl w:ilvl="3" w:tplc="0409000F" w:tentative="1">
      <w:start w:val="1"/>
      <w:numFmt w:val="decimal"/>
      <w:lvlText w:val="%4."/>
      <w:lvlJc w:val="left"/>
      <w:pPr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ind w:left="4815" w:hanging="480"/>
      </w:pPr>
    </w:lvl>
  </w:abstractNum>
  <w:abstractNum w:abstractNumId="10" w15:restartNumberingAfterBreak="0">
    <w:nsid w:val="4F860AE0"/>
    <w:multiLevelType w:val="hybridMultilevel"/>
    <w:tmpl w:val="E6DC0A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29617FF"/>
    <w:multiLevelType w:val="hybridMultilevel"/>
    <w:tmpl w:val="385C8584"/>
    <w:lvl w:ilvl="0" w:tplc="E2489F3C">
      <w:start w:val="1"/>
      <w:numFmt w:val="taiwaneseCountingThousand"/>
      <w:lvlText w:val="%1、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2" w15:restartNumberingAfterBreak="0">
    <w:nsid w:val="55BB312D"/>
    <w:multiLevelType w:val="hybridMultilevel"/>
    <w:tmpl w:val="22ACABAE"/>
    <w:lvl w:ilvl="0" w:tplc="3AF64714">
      <w:start w:val="1"/>
      <w:numFmt w:val="taiwaneseCountingThousand"/>
      <w:lvlText w:val="（%1）"/>
      <w:lvlJc w:val="left"/>
      <w:pPr>
        <w:ind w:left="124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58EC2AB3"/>
    <w:multiLevelType w:val="hybridMultilevel"/>
    <w:tmpl w:val="97A89982"/>
    <w:lvl w:ilvl="0" w:tplc="2716D7A6">
      <w:start w:val="1"/>
      <w:numFmt w:val="taiwaneseCountingThousand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4" w15:restartNumberingAfterBreak="0">
    <w:nsid w:val="67C71CD6"/>
    <w:multiLevelType w:val="hybridMultilevel"/>
    <w:tmpl w:val="FEF45C0E"/>
    <w:lvl w:ilvl="0" w:tplc="09DED98A">
      <w:start w:val="4"/>
      <w:numFmt w:val="taiwaneseCountingThousand"/>
      <w:lvlText w:val="%1、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CE716DA"/>
    <w:multiLevelType w:val="hybridMultilevel"/>
    <w:tmpl w:val="D01AF03C"/>
    <w:lvl w:ilvl="0" w:tplc="1D629A4C">
      <w:start w:val="1"/>
      <w:numFmt w:val="taiwaneseCountingThousand"/>
      <w:lvlText w:val="（%1）"/>
      <w:lvlJc w:val="left"/>
      <w:pPr>
        <w:ind w:left="148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3"/>
  </w:num>
  <w:num w:numId="6">
    <w:abstractNumId w:val="6"/>
  </w:num>
  <w:num w:numId="7">
    <w:abstractNumId w:val="3"/>
  </w:num>
  <w:num w:numId="8">
    <w:abstractNumId w:val="10"/>
  </w:num>
  <w:num w:numId="9">
    <w:abstractNumId w:val="7"/>
  </w:num>
  <w:num w:numId="10">
    <w:abstractNumId w:val="15"/>
  </w:num>
  <w:num w:numId="11">
    <w:abstractNumId w:val="9"/>
  </w:num>
  <w:num w:numId="12">
    <w:abstractNumId w:val="8"/>
  </w:num>
  <w:num w:numId="13">
    <w:abstractNumId w:val="5"/>
  </w:num>
  <w:num w:numId="14">
    <w:abstractNumId w:val="12"/>
  </w:num>
  <w:num w:numId="15">
    <w:abstractNumId w:val="1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AB0"/>
    <w:rsid w:val="00013B59"/>
    <w:rsid w:val="00035BAC"/>
    <w:rsid w:val="000375F5"/>
    <w:rsid w:val="00060B87"/>
    <w:rsid w:val="00063E7D"/>
    <w:rsid w:val="00065D03"/>
    <w:rsid w:val="00074252"/>
    <w:rsid w:val="000809EA"/>
    <w:rsid w:val="000846AD"/>
    <w:rsid w:val="000A4339"/>
    <w:rsid w:val="000A689D"/>
    <w:rsid w:val="000E7839"/>
    <w:rsid w:val="000F5F51"/>
    <w:rsid w:val="00102308"/>
    <w:rsid w:val="00121364"/>
    <w:rsid w:val="00127EF5"/>
    <w:rsid w:val="00140AED"/>
    <w:rsid w:val="00150009"/>
    <w:rsid w:val="00150881"/>
    <w:rsid w:val="00156075"/>
    <w:rsid w:val="00167A79"/>
    <w:rsid w:val="001864FE"/>
    <w:rsid w:val="001A2833"/>
    <w:rsid w:val="001C769E"/>
    <w:rsid w:val="001C7CEE"/>
    <w:rsid w:val="001D5687"/>
    <w:rsid w:val="001F1BD6"/>
    <w:rsid w:val="00200BE0"/>
    <w:rsid w:val="00201083"/>
    <w:rsid w:val="00225C3D"/>
    <w:rsid w:val="0023208E"/>
    <w:rsid w:val="002423E8"/>
    <w:rsid w:val="00261E2F"/>
    <w:rsid w:val="00282E53"/>
    <w:rsid w:val="002A3B26"/>
    <w:rsid w:val="002A7125"/>
    <w:rsid w:val="00306F99"/>
    <w:rsid w:val="003201E8"/>
    <w:rsid w:val="00322FDA"/>
    <w:rsid w:val="00326E20"/>
    <w:rsid w:val="003302E0"/>
    <w:rsid w:val="0035016E"/>
    <w:rsid w:val="00354FBA"/>
    <w:rsid w:val="0035566F"/>
    <w:rsid w:val="00360ED7"/>
    <w:rsid w:val="00371F53"/>
    <w:rsid w:val="003812FE"/>
    <w:rsid w:val="003A22E6"/>
    <w:rsid w:val="003B3422"/>
    <w:rsid w:val="003B714C"/>
    <w:rsid w:val="003B7C7C"/>
    <w:rsid w:val="00400A5F"/>
    <w:rsid w:val="00402DE1"/>
    <w:rsid w:val="0040715B"/>
    <w:rsid w:val="00411285"/>
    <w:rsid w:val="00416472"/>
    <w:rsid w:val="00416AF7"/>
    <w:rsid w:val="0041706B"/>
    <w:rsid w:val="00432CC9"/>
    <w:rsid w:val="00435C93"/>
    <w:rsid w:val="0046000F"/>
    <w:rsid w:val="00464874"/>
    <w:rsid w:val="004652F2"/>
    <w:rsid w:val="004665E8"/>
    <w:rsid w:val="004A0CF2"/>
    <w:rsid w:val="004A6E45"/>
    <w:rsid w:val="004B202A"/>
    <w:rsid w:val="004C75B9"/>
    <w:rsid w:val="004C7720"/>
    <w:rsid w:val="004E29DF"/>
    <w:rsid w:val="004F5BBF"/>
    <w:rsid w:val="004F7802"/>
    <w:rsid w:val="0050000F"/>
    <w:rsid w:val="00504000"/>
    <w:rsid w:val="00510375"/>
    <w:rsid w:val="00537D7D"/>
    <w:rsid w:val="005406A0"/>
    <w:rsid w:val="0054241B"/>
    <w:rsid w:val="00543D16"/>
    <w:rsid w:val="00544667"/>
    <w:rsid w:val="00547A8F"/>
    <w:rsid w:val="00561092"/>
    <w:rsid w:val="00567E0E"/>
    <w:rsid w:val="005730DF"/>
    <w:rsid w:val="00583974"/>
    <w:rsid w:val="005A4256"/>
    <w:rsid w:val="005B5F7E"/>
    <w:rsid w:val="005C71DA"/>
    <w:rsid w:val="005E521F"/>
    <w:rsid w:val="005F0B71"/>
    <w:rsid w:val="005F1450"/>
    <w:rsid w:val="005F23A9"/>
    <w:rsid w:val="00610E04"/>
    <w:rsid w:val="00630EC5"/>
    <w:rsid w:val="0064392D"/>
    <w:rsid w:val="00656817"/>
    <w:rsid w:val="00663073"/>
    <w:rsid w:val="00666389"/>
    <w:rsid w:val="00666CEB"/>
    <w:rsid w:val="006677D2"/>
    <w:rsid w:val="006706B8"/>
    <w:rsid w:val="00687018"/>
    <w:rsid w:val="00693711"/>
    <w:rsid w:val="006A0640"/>
    <w:rsid w:val="006A29B7"/>
    <w:rsid w:val="006A37DB"/>
    <w:rsid w:val="006A6136"/>
    <w:rsid w:val="006B6C61"/>
    <w:rsid w:val="006D00BE"/>
    <w:rsid w:val="006D6AC0"/>
    <w:rsid w:val="006F2EF2"/>
    <w:rsid w:val="006F7472"/>
    <w:rsid w:val="00797BF9"/>
    <w:rsid w:val="007B1469"/>
    <w:rsid w:val="007B1521"/>
    <w:rsid w:val="007B2060"/>
    <w:rsid w:val="007C1593"/>
    <w:rsid w:val="007C55A3"/>
    <w:rsid w:val="007C5E59"/>
    <w:rsid w:val="007D4B28"/>
    <w:rsid w:val="007F25F2"/>
    <w:rsid w:val="007F3C4A"/>
    <w:rsid w:val="007F6D6C"/>
    <w:rsid w:val="00806B38"/>
    <w:rsid w:val="00811040"/>
    <w:rsid w:val="00820D3B"/>
    <w:rsid w:val="00827437"/>
    <w:rsid w:val="0083274F"/>
    <w:rsid w:val="008413DD"/>
    <w:rsid w:val="008461D2"/>
    <w:rsid w:val="00846954"/>
    <w:rsid w:val="0084788C"/>
    <w:rsid w:val="00853227"/>
    <w:rsid w:val="008545C3"/>
    <w:rsid w:val="008602D8"/>
    <w:rsid w:val="00866D12"/>
    <w:rsid w:val="00877699"/>
    <w:rsid w:val="00892264"/>
    <w:rsid w:val="008A054F"/>
    <w:rsid w:val="008C2A4C"/>
    <w:rsid w:val="008E71B7"/>
    <w:rsid w:val="008F609D"/>
    <w:rsid w:val="00901625"/>
    <w:rsid w:val="00905DBB"/>
    <w:rsid w:val="00946CFE"/>
    <w:rsid w:val="0095119F"/>
    <w:rsid w:val="00966F4C"/>
    <w:rsid w:val="009B2CDA"/>
    <w:rsid w:val="009B5069"/>
    <w:rsid w:val="009C737F"/>
    <w:rsid w:val="009D0251"/>
    <w:rsid w:val="009E45A8"/>
    <w:rsid w:val="009E72C5"/>
    <w:rsid w:val="009F47D8"/>
    <w:rsid w:val="00A11BA6"/>
    <w:rsid w:val="00A1753A"/>
    <w:rsid w:val="00A43B4D"/>
    <w:rsid w:val="00A54BA5"/>
    <w:rsid w:val="00A57B92"/>
    <w:rsid w:val="00A60CD1"/>
    <w:rsid w:val="00AD02AD"/>
    <w:rsid w:val="00AF535C"/>
    <w:rsid w:val="00AF56C4"/>
    <w:rsid w:val="00AF5CD6"/>
    <w:rsid w:val="00B05BDB"/>
    <w:rsid w:val="00B116D5"/>
    <w:rsid w:val="00B11D4C"/>
    <w:rsid w:val="00B20F32"/>
    <w:rsid w:val="00B21378"/>
    <w:rsid w:val="00B25150"/>
    <w:rsid w:val="00B32EE5"/>
    <w:rsid w:val="00B55AB0"/>
    <w:rsid w:val="00B66F1C"/>
    <w:rsid w:val="00B67081"/>
    <w:rsid w:val="00B80F38"/>
    <w:rsid w:val="00B92474"/>
    <w:rsid w:val="00BA1BD8"/>
    <w:rsid w:val="00BB16CB"/>
    <w:rsid w:val="00BD187D"/>
    <w:rsid w:val="00BD1B4F"/>
    <w:rsid w:val="00BD66DC"/>
    <w:rsid w:val="00BE0626"/>
    <w:rsid w:val="00C05EA4"/>
    <w:rsid w:val="00C22756"/>
    <w:rsid w:val="00C227ED"/>
    <w:rsid w:val="00C34298"/>
    <w:rsid w:val="00C463BB"/>
    <w:rsid w:val="00C51F60"/>
    <w:rsid w:val="00C52D77"/>
    <w:rsid w:val="00C60FA0"/>
    <w:rsid w:val="00C75EA7"/>
    <w:rsid w:val="00C91999"/>
    <w:rsid w:val="00CB2C52"/>
    <w:rsid w:val="00D15D70"/>
    <w:rsid w:val="00D2356B"/>
    <w:rsid w:val="00D25A92"/>
    <w:rsid w:val="00D41A1B"/>
    <w:rsid w:val="00D43B18"/>
    <w:rsid w:val="00D82304"/>
    <w:rsid w:val="00DA3277"/>
    <w:rsid w:val="00DA64B1"/>
    <w:rsid w:val="00DB05F3"/>
    <w:rsid w:val="00DE28DE"/>
    <w:rsid w:val="00DE72F2"/>
    <w:rsid w:val="00E063DA"/>
    <w:rsid w:val="00E13CE1"/>
    <w:rsid w:val="00E20772"/>
    <w:rsid w:val="00E227A9"/>
    <w:rsid w:val="00E24BC7"/>
    <w:rsid w:val="00E551D7"/>
    <w:rsid w:val="00E677C2"/>
    <w:rsid w:val="00E67FE2"/>
    <w:rsid w:val="00E74E10"/>
    <w:rsid w:val="00E86077"/>
    <w:rsid w:val="00E93E6B"/>
    <w:rsid w:val="00EA4D28"/>
    <w:rsid w:val="00EB4937"/>
    <w:rsid w:val="00EB770D"/>
    <w:rsid w:val="00EB77E1"/>
    <w:rsid w:val="00EC49D7"/>
    <w:rsid w:val="00EC6D8D"/>
    <w:rsid w:val="00EF29B3"/>
    <w:rsid w:val="00F13FCB"/>
    <w:rsid w:val="00F14A61"/>
    <w:rsid w:val="00F17965"/>
    <w:rsid w:val="00F24DC5"/>
    <w:rsid w:val="00F25E7E"/>
    <w:rsid w:val="00F607AD"/>
    <w:rsid w:val="00F63B21"/>
    <w:rsid w:val="00F722E3"/>
    <w:rsid w:val="00F840F4"/>
    <w:rsid w:val="00F87064"/>
    <w:rsid w:val="00F87DEE"/>
    <w:rsid w:val="00F95194"/>
    <w:rsid w:val="00FA3B6A"/>
    <w:rsid w:val="00FC19F0"/>
    <w:rsid w:val="00FC4E42"/>
    <w:rsid w:val="00FF171F"/>
    <w:rsid w:val="070B4799"/>
    <w:rsid w:val="0A187FA2"/>
    <w:rsid w:val="0E41320D"/>
    <w:rsid w:val="12C917A2"/>
    <w:rsid w:val="1B9A0748"/>
    <w:rsid w:val="315A53B0"/>
    <w:rsid w:val="327B3DEC"/>
    <w:rsid w:val="33E6767C"/>
    <w:rsid w:val="418F23BD"/>
    <w:rsid w:val="483D4038"/>
    <w:rsid w:val="55B2564F"/>
    <w:rsid w:val="597B00D3"/>
    <w:rsid w:val="61D46925"/>
    <w:rsid w:val="6E6F002B"/>
    <w:rsid w:val="6FA06309"/>
    <w:rsid w:val="7720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493480C4"/>
  <w15:docId w15:val="{4FD27E85-9DEA-4485-A1C9-32FA82E43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rFonts w:ascii="Calibri" w:eastAsia="新細明體" w:hAnsi="Calibri" w:cs="SimSun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Hyperlink"/>
    <w:basedOn w:val="a0"/>
    <w:uiPriority w:val="99"/>
    <w:unhideWhenUsed/>
    <w:rPr>
      <w:color w:val="0000FF"/>
      <w:u w:val="single"/>
    </w:rPr>
  </w:style>
  <w:style w:type="table" w:styleId="a8">
    <w:name w:val="Table Grid"/>
    <w:basedOn w:val="a1"/>
    <w:uiPriority w:val="59"/>
    <w:qFormat/>
    <w:rPr>
      <w:rFonts w:ascii="Calibri" w:eastAsia="新細明體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pPr>
      <w:ind w:leftChars="200" w:left="480"/>
    </w:pPr>
  </w:style>
  <w:style w:type="character" w:customStyle="1" w:styleId="a6">
    <w:name w:val="頁首 字元"/>
    <w:basedOn w:val="a0"/>
    <w:link w:val="a5"/>
    <w:uiPriority w:val="99"/>
    <w:qFormat/>
    <w:rPr>
      <w:rFonts w:ascii="Calibri" w:eastAsia="新細明體" w:hAnsi="Calibri" w:cs="SimSun"/>
      <w:sz w:val="20"/>
      <w:szCs w:val="20"/>
    </w:rPr>
  </w:style>
  <w:style w:type="character" w:customStyle="1" w:styleId="a4">
    <w:name w:val="頁尾 字元"/>
    <w:basedOn w:val="a0"/>
    <w:link w:val="a3"/>
    <w:uiPriority w:val="99"/>
    <w:rPr>
      <w:rFonts w:ascii="Calibri" w:eastAsia="新細明體" w:hAnsi="Calibri" w:cs="SimSun"/>
      <w:sz w:val="20"/>
      <w:szCs w:val="20"/>
    </w:rPr>
  </w:style>
  <w:style w:type="table" w:customStyle="1" w:styleId="6-21">
    <w:name w:val="格線表格 6 彩色 - 輔色 21"/>
    <w:basedOn w:val="a1"/>
    <w:uiPriority w:val="51"/>
    <w:rsid w:val="00901625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1">
    <w:name w:val="表格格線1"/>
    <w:basedOn w:val="a1"/>
    <w:next w:val="a8"/>
    <w:uiPriority w:val="39"/>
    <w:rsid w:val="00C75EA7"/>
    <w:rPr>
      <w:rFonts w:ascii="Calibri" w:eastAsia="新細明體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-21">
    <w:name w:val="格線表格 2 - 輔色 21"/>
    <w:basedOn w:val="a1"/>
    <w:uiPriority w:val="47"/>
    <w:rsid w:val="0095119F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10">
    <w:name w:val="表格格線 (淺色)1"/>
    <w:basedOn w:val="a1"/>
    <w:uiPriority w:val="40"/>
    <w:rsid w:val="000A689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C6D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C6D8D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st1">
    <w:name w:val="st1"/>
    <w:basedOn w:val="a0"/>
    <w:rsid w:val="0046000F"/>
  </w:style>
  <w:style w:type="character" w:styleId="ac">
    <w:name w:val="Emphasis"/>
    <w:uiPriority w:val="20"/>
    <w:qFormat/>
    <w:rsid w:val="0046000F"/>
    <w:rPr>
      <w:b w:val="0"/>
      <w:bCs w:val="0"/>
      <w:i w:val="0"/>
      <w:iCs w:val="0"/>
      <w:color w:val="DD4B3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999CB6-74D6-46E7-BB04-7FFDD18E7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920</Words>
  <Characters>5244</Characters>
  <Application>Microsoft Office Word</Application>
  <DocSecurity>0</DocSecurity>
  <Lines>43</Lines>
  <Paragraphs>12</Paragraphs>
  <ScaleCrop>false</ScaleCrop>
  <Company/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夢鯨 胡</dc:creator>
  <cp:lastModifiedBy>Admin</cp:lastModifiedBy>
  <cp:revision>8</cp:revision>
  <cp:lastPrinted>2021-08-15T15:18:00Z</cp:lastPrinted>
  <dcterms:created xsi:type="dcterms:W3CDTF">2025-12-22T09:53:00Z</dcterms:created>
  <dcterms:modified xsi:type="dcterms:W3CDTF">2026-01-21T03:58:00Z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1033-11.2.0.9635</vt:lpwstr>
  </property>
</Properties>
</file>